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b5f9" w14:textId="314b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30 декабря 2024 года № 120/03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№123 "Об утверждении Типовых регламентов акиматов области (города республиканского значения, столицы) и района (города областного значения"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Осакаровского района Карагандинской области"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Осакаровского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№120/03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Осакаровского района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акимата Осакаровского района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 и устанавливает порядок подготовки и проведения заседаний акимата Осакаровского района (далее – акимат), подготовки и оформления проектов актов акимата и акима Осакаровского района (далее – аким), а также организацию исполнения актов и поручений Президента, Правительства, Премьер-Министра Республики Казахстан, акиматов и акимов области, района.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Осакаровского районного маслихата.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акимата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 Республики Казахстан и настоящим Регламентом.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Осакаровского района (далее – аппарат).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нормативных правовых актов и утверждаемом распоряжением акима.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необходимости, акимам поселков и сельских округов и другим должностным лицам.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района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поселков, сельских 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района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настоящим Регламентом.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(далее – Правила).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 области, района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