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19d1e" w14:textId="fc19d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 для содержания и обслуживания магистрального кабеля связи акционерному обществу "Национальная компания "Қазақстан темір жолы"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25 декабря 2024 года № 118/04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17, </w:t>
      </w:r>
      <w:r>
        <w:rPr>
          <w:rFonts w:ascii="Times New Roman"/>
          <w:b w:val="false"/>
          <w:i w:val="false"/>
          <w:color w:val="000000"/>
          <w:sz w:val="28"/>
        </w:rPr>
        <w:t>статьей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 акимат Осакаровского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на земельные участки общей площадью 6,0487 гектаров, расположенные на территории Батпактинского, Озерного сельских округах и сельском округе Сарыозек Осакаровского района без изъятия земельных участков сроком на 49 лет для содержания и обслуживания магистрального кабеля связи акционерному обществу "Национальная компания "Қазақстан темір жолы",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Акционерному обществу "Национальная компания "Қазақстан темір жолы" (по согласованию) необходимо возместить убытки собственникам земельных участков и землепользователям в полном объеме, размер убытков и порядок их компенсации определить соглашением сторон в соответствии с действующим законодательством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земельных отношений Осакаровского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меры, вытекающие из настоящего постановления.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Осакаровского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Нурмуханбетов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№118/04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в отношении которых подлежит установлению публичный сервитут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 участка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участков, в отношении которых подлежит установлению публичный сервитут (в границах лицензии), 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Осакаровский район, Озерный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Осакаровский район, Батпактинский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2,8270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Осакаровский район, сельский округ Сарыозек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2,4971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