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e427" w14:textId="b5be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сел, поселков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24 декабря 2024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Нура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376 404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94 680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2 495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390 380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13 976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- 13 976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13 976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Шубарколь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35 365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8 969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26 396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1 200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- 1 200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Мұзбел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32 104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25 695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34 124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2 020 тысяч тенге;</w:t>
      </w:r>
    </w:p>
    <w:bookmarkEnd w:id="48"/>
    <w:bookmarkStart w:name="z6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-2 020 тысяч тенге, в том числе: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Егінді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39 134 тысяч тенге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7 718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213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31 203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44 934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bookmarkStart w:name="z6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5 800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-5 800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Ахмет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25 772 тысяч тенге, в том числе: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16 747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8 376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31 639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5 867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-5 867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5 867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Жараспай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30 514 тысяч тенге в том числе: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4 032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26 482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30 514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Акмешит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141 045 тысяч тенге, в том числе: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137 788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141 045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4"/>
    <w:bookmarkStart w:name="z6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Карим Мынбаева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33 453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5 498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27 955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34 453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1"/>
    <w:bookmarkStart w:name="z6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1 000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-1 000 тысяч тенге, в том числе: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Кертенди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35 677 тысяч тенге, в том числе: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6 750 тысяч тенге;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28 927 тысяч тенге;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36 227 тысяч тенге;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550 тысяч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-550 тысяч тенге, в том числе: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 тысяч тенге.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Заречное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35 231 тысяч тенге, в том числе: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26 382 тысяч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41 322 тысяч тенге;</w:t>
      </w:r>
    </w:p>
    <w:bookmarkEnd w:id="164"/>
    <w:bookmarkStart w:name="z6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6 091 тысяч тенге;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- 6 091 тысяч тенге, в том числе: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6 091 тысяч тенге.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Кайнар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173 713 тысяч тенге, в том числе: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9 210 тысяч тенге;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164 503 тысяч тенге;</w:t>
      </w:r>
    </w:p>
    <w:bookmarkEnd w:id="181"/>
    <w:bookmarkStart w:name="z6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173 713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198"/>
    <w:bookmarkStart w:name="z6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30 568 тысяч тенге;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1 500 тысяч тенге;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-1 500 тысяч тенге, в том числе: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тысяч тенге.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Акмешит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2"/>
    <w:bookmarkStart w:name="z7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141 045 тысяч тенге, в том числе:</w:t>
      </w:r>
    </w:p>
    <w:bookmarkEnd w:id="213"/>
    <w:bookmarkStart w:name="z6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тысяч тенге;</w:t>
      </w:r>
    </w:p>
    <w:bookmarkEnd w:id="214"/>
    <w:bookmarkStart w:name="z6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5"/>
    <w:bookmarkStart w:name="z6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16"/>
    <w:bookmarkStart w:name="z6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137 788 тысяч тенге;</w:t>
      </w:r>
    </w:p>
    <w:bookmarkEnd w:id="217"/>
    <w:bookmarkStart w:name="z6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144 545 тысяч тенге;</w:t>
      </w:r>
    </w:p>
    <w:bookmarkEnd w:id="218"/>
    <w:bookmarkStart w:name="z6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19"/>
    <w:bookmarkStart w:name="z6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0"/>
    <w:bookmarkStart w:name="z6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1"/>
    <w:bookmarkStart w:name="z6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2"/>
    <w:bookmarkStart w:name="z6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3"/>
    <w:bookmarkStart w:name="z6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4"/>
    <w:bookmarkStart w:name="z6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3 500 тенге;</w:t>
      </w:r>
    </w:p>
    <w:bookmarkEnd w:id="225"/>
    <w:bookmarkStart w:name="z6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-3 500 тенге, в том числе:</w:t>
      </w:r>
    </w:p>
    <w:bookmarkEnd w:id="226"/>
    <w:bookmarkStart w:name="z6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27"/>
    <w:bookmarkStart w:name="z6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8"/>
    <w:bookmarkStart w:name="z6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3 500 тенге.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Байтуган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0"/>
    <w:bookmarkStart w:name="z6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37 863 тысяч тенге, в том числе:</w:t>
      </w:r>
    </w:p>
    <w:bookmarkEnd w:id="231"/>
    <w:bookmarkStart w:name="z6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5 951 тысяч тенге;</w:t>
      </w:r>
    </w:p>
    <w:bookmarkEnd w:id="232"/>
    <w:bookmarkStart w:name="z6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3"/>
    <w:bookmarkStart w:name="z6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4"/>
    <w:bookmarkStart w:name="z6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31 912 тысяч тенге;</w:t>
      </w:r>
    </w:p>
    <w:bookmarkEnd w:id="235"/>
    <w:bookmarkStart w:name="z6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42 863 тысяч тенге;</w:t>
      </w:r>
    </w:p>
    <w:bookmarkEnd w:id="236"/>
    <w:bookmarkStart w:name="z6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37"/>
    <w:bookmarkStart w:name="z6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8"/>
    <w:bookmarkStart w:name="z6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9"/>
    <w:bookmarkStart w:name="z6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0"/>
    <w:bookmarkStart w:name="z6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1"/>
    <w:bookmarkStart w:name="z6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2"/>
    <w:bookmarkStart w:name="z6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5 000 тенге;</w:t>
      </w:r>
    </w:p>
    <w:bookmarkEnd w:id="243"/>
    <w:bookmarkStart w:name="z6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- 5 000 тенге, в том числе:</w:t>
      </w:r>
    </w:p>
    <w:bookmarkEnd w:id="244"/>
    <w:bookmarkStart w:name="z6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45"/>
    <w:bookmarkStart w:name="z6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46"/>
    <w:bookmarkStart w:name="z6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 тенге.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Талдысай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28 253 тысяч тенге, в том числе:</w:t>
      </w:r>
    </w:p>
    <w:bookmarkEnd w:id="249"/>
    <w:bookmarkStart w:name="z6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13 502 тысяч тенге;</w:t>
      </w:r>
    </w:p>
    <w:bookmarkEnd w:id="250"/>
    <w:bookmarkStart w:name="z6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1"/>
    <w:bookmarkStart w:name="z6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2"/>
    <w:bookmarkStart w:name="z61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14 751 тысяч тенге;</w:t>
      </w:r>
    </w:p>
    <w:bookmarkEnd w:id="253"/>
    <w:bookmarkStart w:name="z61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38 483 тысяч тенге;</w:t>
      </w:r>
    </w:p>
    <w:bookmarkEnd w:id="254"/>
    <w:bookmarkStart w:name="z62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5"/>
    <w:bookmarkStart w:name="z62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6"/>
    <w:bookmarkStart w:name="z6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7"/>
    <w:bookmarkStart w:name="z6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8"/>
    <w:bookmarkStart w:name="z6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9"/>
    <w:bookmarkStart w:name="z6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0"/>
    <w:bookmarkStart w:name="z62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10 230 тенге;</w:t>
      </w:r>
    </w:p>
    <w:bookmarkEnd w:id="261"/>
    <w:bookmarkStart w:name="z6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-10 230 тенге, в том числе:</w:t>
      </w:r>
    </w:p>
    <w:bookmarkEnd w:id="262"/>
    <w:bookmarkStart w:name="z6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3"/>
    <w:bookmarkStart w:name="z6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4"/>
    <w:bookmarkStart w:name="z6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10 230 тенге.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Кертенди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6"/>
    <w:bookmarkStart w:name="z6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35 677 тысяч тенге, в том числе:</w:t>
      </w:r>
    </w:p>
    <w:bookmarkEnd w:id="267"/>
    <w:bookmarkStart w:name="z6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6 750 тысяч тенге;</w:t>
      </w:r>
    </w:p>
    <w:bookmarkEnd w:id="268"/>
    <w:bookmarkStart w:name="z6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9"/>
    <w:bookmarkStart w:name="z6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0"/>
    <w:bookmarkStart w:name="z67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28 927 тысяч тенге;</w:t>
      </w:r>
    </w:p>
    <w:bookmarkEnd w:id="271"/>
    <w:bookmarkStart w:name="z6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40 460 тысяч тенге;</w:t>
      </w:r>
    </w:p>
    <w:bookmarkEnd w:id="272"/>
    <w:bookmarkStart w:name="z6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3"/>
    <w:bookmarkStart w:name="z67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4"/>
    <w:bookmarkStart w:name="z67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5"/>
    <w:bookmarkStart w:name="z6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6"/>
    <w:bookmarkStart w:name="z67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7"/>
    <w:bookmarkStart w:name="z67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78"/>
    <w:bookmarkStart w:name="z6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4 783 тысяч тенге;</w:t>
      </w:r>
    </w:p>
    <w:bookmarkEnd w:id="279"/>
    <w:bookmarkStart w:name="z6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-4 783 тысяч тенге, в том числе:</w:t>
      </w:r>
    </w:p>
    <w:bookmarkEnd w:id="280"/>
    <w:bookmarkStart w:name="z6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1"/>
    <w:bookmarkStart w:name="z68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2"/>
    <w:bookmarkStart w:name="z6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4 783 тысяч тенге.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Заречное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34 881 тысяч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26 032 тысяч тенге;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34 881 тысяч тенге;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Кайнар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2"/>
    <w:bookmarkStart w:name="z68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173 713 тысяч тенге, в том числе:</w:t>
      </w:r>
    </w:p>
    <w:bookmarkEnd w:id="303"/>
    <w:bookmarkStart w:name="z68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9 210 тысяч тенге;</w:t>
      </w:r>
    </w:p>
    <w:bookmarkEnd w:id="304"/>
    <w:bookmarkStart w:name="z68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05"/>
    <w:bookmarkStart w:name="z68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06"/>
    <w:bookmarkStart w:name="z68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164 503 тысяч тенге;</w:t>
      </w:r>
    </w:p>
    <w:bookmarkEnd w:id="307"/>
    <w:bookmarkStart w:name="z68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175 213 тысяч тенге;</w:t>
      </w:r>
    </w:p>
    <w:bookmarkEnd w:id="308"/>
    <w:bookmarkStart w:name="z69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09"/>
    <w:bookmarkStart w:name="z69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0"/>
    <w:bookmarkStart w:name="z69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1"/>
    <w:bookmarkStart w:name="z69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2"/>
    <w:bookmarkStart w:name="z69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3"/>
    <w:bookmarkStart w:name="z69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4"/>
    <w:bookmarkStart w:name="z69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1 500 тенге;</w:t>
      </w:r>
    </w:p>
    <w:bookmarkEnd w:id="315"/>
    <w:bookmarkStart w:name="z69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- 1 500 тенге, в том числе:</w:t>
      </w:r>
    </w:p>
    <w:bookmarkEnd w:id="316"/>
    <w:bookmarkStart w:name="z69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17"/>
    <w:bookmarkStart w:name="z69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18"/>
    <w:bookmarkStart w:name="z70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 тенге.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Карой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0"/>
    <w:bookmarkStart w:name="z70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29 068 тысяч тенге, в том числе:</w:t>
      </w:r>
    </w:p>
    <w:bookmarkEnd w:id="321"/>
    <w:bookmarkStart w:name="z70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3 513 тенге;</w:t>
      </w:r>
    </w:p>
    <w:bookmarkEnd w:id="322"/>
    <w:bookmarkStart w:name="z70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3"/>
    <w:bookmarkStart w:name="z70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тенге;</w:t>
      </w:r>
    </w:p>
    <w:bookmarkEnd w:id="324"/>
    <w:bookmarkStart w:name="z70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25 479 тысяч тенге;</w:t>
      </w:r>
    </w:p>
    <w:bookmarkEnd w:id="325"/>
    <w:bookmarkStart w:name="z70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30 911 тысяч тенге;</w:t>
      </w:r>
    </w:p>
    <w:bookmarkEnd w:id="326"/>
    <w:bookmarkStart w:name="z70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27"/>
    <w:bookmarkStart w:name="z70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28"/>
    <w:bookmarkStart w:name="z70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29"/>
    <w:bookmarkStart w:name="z71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0"/>
    <w:bookmarkStart w:name="z71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1"/>
    <w:bookmarkStart w:name="z71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2"/>
    <w:bookmarkStart w:name="z71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1 843 тысяч тенге;</w:t>
      </w:r>
    </w:p>
    <w:bookmarkEnd w:id="333"/>
    <w:bookmarkStart w:name="z71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- 1 843 тысяч тенге, в том числе:</w:t>
      </w:r>
    </w:p>
    <w:bookmarkEnd w:id="334"/>
    <w:bookmarkStart w:name="z71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5"/>
    <w:bookmarkStart w:name="z7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6"/>
    <w:bookmarkStart w:name="z7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Соналы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28 208 тысяч тенге, в том числе: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3 693 тысяч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24 515 тысяч тенге;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28 208 тысяч тенге;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Баршино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43 097 тысяч тенге, в том числе: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11 123 тысяч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31 974 тысяч тенге;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43 097 тысяч тенге;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Жанбобек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34 890 тысяч тенге, в том числе: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4 872 тысяч тенге;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30 018 тысяч тенге;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34 890 тысяч тенге;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села Куланутпес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29 669 тысяч тенге, в том числе: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 тысяч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26 892 тысяч тенге;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29 669 тысяч тенге;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Ткенекты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34 264 тысяч тенге, в том числе: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34 255 тысяч тенге;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тенге;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34 264 тысяч тенге;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28 253 тысяч тенге, в том числе: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13 502 тысяч тенге;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14 751 тысяч тенге;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28 253 тысяч тенге;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2025 года.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Нуринского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5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2025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2026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2027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Шубаркуль на 2025 год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Шубаркуль на 2026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6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Шубаркуль на 2027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2025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2027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2025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7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2026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2027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2025 год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2026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2027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8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2025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2026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2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2027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4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2025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2026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49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2027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2025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2026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2027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2025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0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2026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2027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2025 год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2026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2027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1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Кобетей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0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Кобетей на 2026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2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Кобетей на 2027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2025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2026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2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2027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2025 год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Акмешит на 2026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Акмешит на 2027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6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2025 год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3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Байтуган на 2026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Байтуган на 2027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2025 год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2026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2027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4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2025 год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2026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2027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2025 год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2026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5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2027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2025 год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2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2026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4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2027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2025 год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Нуринского районного маслихата Карагандинской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6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2026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2027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2025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4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2026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2027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7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2025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2026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2027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2025 год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2026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8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2027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2026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2027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6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2025 год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59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2026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2027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2025 год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Нуринского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2026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131</w:t>
            </w:r>
          </w:p>
        </w:tc>
      </w:tr>
    </w:tbl>
    <w:bookmarkStart w:name="z60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2027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