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793b" w14:textId="ebf7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24 декабря 2024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6 165 478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1 981 594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–370 283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3 813 601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6 610 297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–56 488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90 962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- 501 307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501 307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90 962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445 715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бюджета района перечень бюджетных программ развития на 2025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целевые текущие трансферты и бюджетные кредиты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в составе расходов районного бюджета на 2025 год целевые текущие трансферты бюджетам сел,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бюджетные субвенции, передаваемые из районного бюджета в бюджеты сел, поселков и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в сумме 47 038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обустройство, инженерно 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(сельским),пригородным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2025 год, направляемых на реализацию инвестиционных проектов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и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заработной платы работников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ДК в с. 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модульной котельной в с. К. Мынбаева и с. Кертинди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санаторно-курортным лечением детей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санаторно-курортным лечением ветеранов и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водопроводных сетей в селах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Нуринского районного маслихата Карагандинской области от 11.07.2025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повышение заработной платы работникам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фонд оплаты труда внештатного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-ремонт здания налогового 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-расходы на размещение на районной газете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трансформатора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внутрисельских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передаваемые из районного бюджета в бюджеты сел, поселков и сельских округов на 2025 – 2027 годы, в разрезе направлений расходов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