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3c21" w14:textId="132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10 октября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288 419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96 108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–190 521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304 219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Изенда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260 682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257 053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266 282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5 600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Жанбобек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43 541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45 141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