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dbc35" w14:textId="aedb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Нуринского районного маслихата от 22 декабря 2023 года № 62 "О бюджете сел, поселков и сельских округов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Нуринского районного маслихата Карагандинской области от 9 июля 2024 года № 103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Нуринский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Нуринского районного маслихата от 22 декабря 2023 года № 62 "О бюджете сел, поселков и сельских округов на 2024-2026 годы" (зарегистрировано в Реестре государственной регистрации нормативных правовых актов под № 191630)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Нура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235 582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65 208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1 790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–168 584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251 382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-15 800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15 800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15 800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бюджет поселка Шубарколь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32 880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6 653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27 227 тысяч тенге;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36 750 тысяч тенге; 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-3 870 тысяч тенге;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3 870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3 870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села Шахтерское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41 862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–7 003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34 859 тысяч тенге;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43 062 тысяч тенге; 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- 1 200 тенге;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1 200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1 200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Утвердить бюджет села Изенда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130 043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3 629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126 414 тысяч тенге;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135 643 тысяч тенге;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-5 600 тысяч тенге;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5 600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5 600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Утвердить бюджет села Ахмет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71 603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7 140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249 тысяч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64 214 тысяч тенге;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78 319 тысяч тенге; 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-6 716 тысяч тенге;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6 716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6 716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села Куланотпес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22 168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2 114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–20 054 тысяч тенге;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22 351 тысяч тенге;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- 183 тенге;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183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183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Утвердить бюджет сельского округа Кобетей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33 251 тысяч тенге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4 614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28 637 тысяч тенге;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42 872 тысяч тенге; 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-9 621 тысяч тенге;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9 621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9 621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села Карим Мынбаева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34 623 тысяч тенге, в том числе: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3 188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31 435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35 835 тысяч тенге; 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38"/>
    <w:bookmarkStart w:name="z15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9"/>
    <w:bookmarkStart w:name="z15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0"/>
    <w:bookmarkStart w:name="z15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-1 212 тысяч тенге;</w:t>
      </w:r>
    </w:p>
    <w:bookmarkEnd w:id="141"/>
    <w:bookmarkStart w:name="z15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1 212 тысяч тенге, в том числе:</w:t>
      </w:r>
    </w:p>
    <w:bookmarkEnd w:id="142"/>
    <w:bookmarkStart w:name="z15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43"/>
    <w:bookmarkStart w:name="z15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44"/>
    <w:bookmarkStart w:name="z15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1 212 тысяч тенге.".</w:t>
      </w:r>
    </w:p>
    <w:bookmarkEnd w:id="1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9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села Кайнар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46"/>
    <w:bookmarkStart w:name="z160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80 317 тысяч тенге, в том числе:</w:t>
      </w:r>
    </w:p>
    <w:bookmarkEnd w:id="147"/>
    <w:bookmarkStart w:name="z161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6 632 тысяч тенге;</w:t>
      </w:r>
    </w:p>
    <w:bookmarkEnd w:id="148"/>
    <w:bookmarkStart w:name="z162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49"/>
    <w:bookmarkStart w:name="z163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50"/>
    <w:bookmarkStart w:name="z164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73 685 тысяч тенге;</w:t>
      </w:r>
    </w:p>
    <w:bookmarkEnd w:id="151"/>
    <w:bookmarkStart w:name="z165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81 897 тысяч тенге; </w:t>
      </w:r>
    </w:p>
    <w:bookmarkEnd w:id="152"/>
    <w:bookmarkStart w:name="z166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53"/>
    <w:bookmarkStart w:name="z167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54"/>
    <w:bookmarkStart w:name="z168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55"/>
    <w:bookmarkStart w:name="z169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56"/>
    <w:bookmarkStart w:name="z170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57"/>
    <w:bookmarkStart w:name="z171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58"/>
    <w:bookmarkStart w:name="z172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- 1 580 тенге;</w:t>
      </w:r>
    </w:p>
    <w:bookmarkEnd w:id="159"/>
    <w:bookmarkStart w:name="z17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1 580 тенге, в том числе:</w:t>
      </w:r>
    </w:p>
    <w:bookmarkEnd w:id="160"/>
    <w:bookmarkStart w:name="z17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1"/>
    <w:bookmarkStart w:name="z17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62"/>
    <w:bookmarkStart w:name="z17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1 580 тенге.".</w:t>
      </w:r>
    </w:p>
    <w:bookmarkEnd w:id="16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"20. Утвердить бюджет села Соналы на 2024 – 2026годы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64"/>
    <w:bookmarkStart w:name="z17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25 778 тысяч тенге, в том числе:</w:t>
      </w:r>
    </w:p>
    <w:bookmarkEnd w:id="165"/>
    <w:bookmarkStart w:name="z18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2 572 тысяч тенге;</w:t>
      </w:r>
    </w:p>
    <w:bookmarkEnd w:id="166"/>
    <w:bookmarkStart w:name="z18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67"/>
    <w:bookmarkStart w:name="z18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68"/>
    <w:bookmarkStart w:name="z18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23 206 тысяч тенге;</w:t>
      </w:r>
    </w:p>
    <w:bookmarkEnd w:id="169"/>
    <w:bookmarkStart w:name="z18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27 578 тысяч тенге; </w:t>
      </w:r>
    </w:p>
    <w:bookmarkEnd w:id="170"/>
    <w:bookmarkStart w:name="z18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71"/>
    <w:bookmarkStart w:name="z18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72"/>
    <w:bookmarkStart w:name="z18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73"/>
    <w:bookmarkStart w:name="z18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74"/>
    <w:bookmarkStart w:name="z18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75"/>
    <w:bookmarkStart w:name="z19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76"/>
    <w:bookmarkStart w:name="z19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- 1 800 тенге;</w:t>
      </w:r>
    </w:p>
    <w:bookmarkEnd w:id="177"/>
    <w:bookmarkStart w:name="z19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1 800 тенге, в том числе:</w:t>
      </w:r>
    </w:p>
    <w:bookmarkEnd w:id="178"/>
    <w:bookmarkStart w:name="z19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9"/>
    <w:bookmarkStart w:name="z19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0"/>
    <w:bookmarkStart w:name="z19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1 800 тенге.".</w:t>
      </w:r>
    </w:p>
    <w:bookmarkEnd w:id="1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97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села Баршино на 2024 –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61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182"/>
    <w:bookmarkStart w:name="z198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46 908 тысяч тенге, в том числе:</w:t>
      </w:r>
    </w:p>
    <w:bookmarkEnd w:id="183"/>
    <w:bookmarkStart w:name="z199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–9 884 тысяч тенге;</w:t>
      </w:r>
    </w:p>
    <w:bookmarkEnd w:id="184"/>
    <w:bookmarkStart w:name="z200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185"/>
    <w:bookmarkStart w:name="z201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86"/>
    <w:bookmarkStart w:name="z202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37 024 тысяч тенге;</w:t>
      </w:r>
    </w:p>
    <w:bookmarkEnd w:id="187"/>
    <w:bookmarkStart w:name="z203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51 208 тысяч тенге; </w:t>
      </w:r>
    </w:p>
    <w:bookmarkEnd w:id="188"/>
    <w:bookmarkStart w:name="z204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89"/>
    <w:bookmarkStart w:name="z20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90"/>
    <w:bookmarkStart w:name="z20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91"/>
    <w:bookmarkStart w:name="z20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bookmarkEnd w:id="192"/>
    <w:bookmarkStart w:name="z20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93"/>
    <w:bookmarkStart w:name="z20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94"/>
    <w:bookmarkStart w:name="z21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- 4 300 тенге;</w:t>
      </w:r>
    </w:p>
    <w:bookmarkEnd w:id="195"/>
    <w:bookmarkStart w:name="z21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4 300 тенге, в том числе:</w:t>
      </w:r>
    </w:p>
    <w:bookmarkEnd w:id="196"/>
    <w:bookmarkStart w:name="z21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97"/>
    <w:bookmarkStart w:name="z21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98"/>
    <w:bookmarkStart w:name="z21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4 300 тенге.".</w:t>
      </w:r>
    </w:p>
    <w:bookmarkEnd w:id="19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Нуринского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Жунусбеков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2024 года № 103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20" w:id="20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Нура на 2024 год</w:t>
      </w:r>
    </w:p>
    <w:bookmarkEnd w:id="20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1 790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168 584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23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Шубарколь на 2024 год</w:t>
      </w:r>
    </w:p>
    <w:bookmarkEnd w:id="20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26" w:id="2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Шахтерское на 2024 год</w:t>
      </w:r>
    </w:p>
    <w:bookmarkEnd w:id="20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29" w:id="2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Изенда на 2024 год</w:t>
      </w:r>
    </w:p>
    <w:bookmarkEnd w:id="2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135 643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3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Ахмет на 2024 год</w:t>
      </w:r>
    </w:p>
    <w:bookmarkEnd w:id="2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64 214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- 6 716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6 716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35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Куланотпес на 2024 год</w:t>
      </w:r>
    </w:p>
    <w:bookmarkEnd w:id="2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санитарии населенных пунктов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38" w:id="2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Кобетей на 2024 год</w:t>
      </w:r>
    </w:p>
    <w:bookmarkEnd w:id="20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Единый земельный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28 637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9 621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41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Карима Мынбаева на 2024 год</w:t>
      </w:r>
    </w:p>
    <w:bookmarkEnd w:id="2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31 435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- 1 212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44" w:id="2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Кайнар на 2024 год</w:t>
      </w:r>
    </w:p>
    <w:bookmarkEnd w:id="2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 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1 580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июля 2024 года № 103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47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Соналы на 2024 год</w:t>
      </w:r>
    </w:p>
    <w:bookmarkEnd w:id="2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2024 года № 103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 решению Нуринского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2023 года № 62</w:t>
            </w:r>
          </w:p>
        </w:tc>
      </w:tr>
    </w:tbl>
    <w:bookmarkStart w:name="z250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Баршино на 2024 год</w:t>
      </w:r>
    </w:p>
    <w:bookmarkEnd w:id="2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2 495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 использование природных и других ресурсов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