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edbb" w14:textId="e7ee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62 "О бюджете сел,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марта 2024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62 "О бюджете сел, поселков и сельских округов на 2024-2026 годы" (зарегистрировано в Реестре государственной регистрации нормативных правовых актов под № 191630)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229 782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61 408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166 584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245 582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33 880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27 227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37 750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-3 870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3 870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39 518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35 090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39 988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38 862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34 349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38 862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37 429 тысяч тенге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32 153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37 429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43 818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7 003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36 815тысяч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43 818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135 043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3 629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131 414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140 643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-5 600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5 600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5 600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28 613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21 224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35 329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-6 716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6 716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6 716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22 168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2 114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20 054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22 168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43 783 тысяч тенге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40 576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44 780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2024 – 2026годы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33 251 тысяч тенге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4 614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28 637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41 872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- 8 621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8 621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8 621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Балыктыколь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23 646 тысяч тенге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1 744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21 442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24 901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-1 255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1 255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1 255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134 922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2 843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132 079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136 232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1 310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38 511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3 914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34 477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38 512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тысяча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тысяча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 Мынбаева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35 446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3 188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32 258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36 658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-1 212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1 212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1 212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36 470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4 711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31 759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39 070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2 600 тысяч тенге.".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Заречное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39 623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5 408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34 215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45 824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-6 201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6 201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6 201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80 317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6 632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73 685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80 317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32 732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2 941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29 791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34 935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-2 203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2 203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2 203 тысяч тенге.".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Соналы на 2024 – 2026годы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25 778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2 572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23 206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25 778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46 908 тысяч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9 884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37 024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46 908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33 541 тысяч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4 248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29 293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35 141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- 1 600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1 600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1 600 тысяч тенге.".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"23.Утвердить бюджет села Куланутпес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29 597 тысяч тенге, в том числе: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2 326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27 271 тысяч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29 597 тысяч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Ткенекты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29 173 тысяч тенге, в том числе: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29 168 тысяч тенге;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тенге;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41 173 тысяч тенге;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- 12 000 тенге;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тенге, в том числе: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12 000 тенге.".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Талдысай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26 334 тысяч тенге, в том числе: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18 886 тысяч тенге;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–26 334 тысяч тенге;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2024 года.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8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2024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8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2024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9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2024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9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9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2024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0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2024год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0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2024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0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2024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1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2024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1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2024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1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2024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1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2024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2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2024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2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2024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2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2024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3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2024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3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2024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3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2024год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4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2024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4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2024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4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2024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4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2024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5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2024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5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2024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5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2024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