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b4baf" w14:textId="0fb4b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Нуринского районного маслихата от 22 декабря 2023 года № 61 "О районном бюджете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Нуринского районного маслихата Карагандинской области от 29 марта 2024 года № 78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Нуринский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Нуринского районного маслихата от 22 декабря 2023 года № 61 "О районном бюджете на 2024-2026 годы" (зарегистрировано в Реестре государственной регистрации нормативных правовых актов под № 191651)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2024 – 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5 626 344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1 842 698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403 445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3 380 201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5 714 589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133 250 тысяч тенге, в том числе: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206 752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73 502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- 221 495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221 495 тысяч тенге, в том числе: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206 752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141 942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156 685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настоящему решению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Нуринского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Жунусбеков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марта 2024 года № 78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 № 61</w:t>
            </w:r>
          </w:p>
        </w:tc>
      </w:tr>
    </w:tbl>
    <w:bookmarkStart w:name="z2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5 626 344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1 842 698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634 445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3 380 201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3 380 197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3 380 197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5 714 589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1 325 134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1 103 747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автомабильных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1 122 107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1 122 107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1 122 107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сумм неиспользованных (недоиспользованных) целевых трансфертов, выделенных из республиканского бюджета за счет целеыого трансферта из Национального фонда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206 752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- 221 495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221 495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206 752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156 685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марта 2024 года № 78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 № 61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на 2024 год, направляемых на реализацию инвестиционных проектов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социальной и инженерной инфраструктуры в сельских населенных пунктах в рамках проекта "Ауыл-Ел бесігі"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213 150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марта 2024 года № 78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 № 61</w:t>
            </w:r>
          </w:p>
        </w:tc>
      </w:tr>
    </w:tbl>
    <w:bookmarkStart w:name="z3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 бюджетные кредиты на 2024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795 288 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588 536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заработной платы работников государственных учреждений и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566 783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 (объекты транспортной инфраструктуры)548 335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177 669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жилья коммунального жилищного фонда для социально уязвимых слоев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268 614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Широкополостного доступа в интернет в селах Баршино, Жанбобек, Куланутпес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КБМ в селах Каракаска, Бестамак и Акколка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социальной защиты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улучшение качества жизни лиц с инвалидностью в Республике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206 752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местным исполнительным органам для реализации мер социальной поддержки специалистов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206 752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марта 2024 года № 78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 № 61</w:t>
            </w:r>
          </w:p>
        </w:tc>
      </w:tr>
    </w:tbl>
    <w:bookmarkStart w:name="z3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бюджетам сел, поселков и сельских округов на 2024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414 407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414 407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капитальные расходы государственного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33 776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146 981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197 410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