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db52d" w14:textId="a0db5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и дополнения в приказ Председателя Комитета национальной безопасности Республики Казахстан от 18 мая 2016 года № 48 "Об утверждении перечней должностей гражданских служащих и работников органов национальной безопасности Республики Казахстан, имеющих право на доплату за особые условия труда"</w:t>
      </w:r>
    </w:p>
    <w:p>
      <w:pPr>
        <w:spacing w:after="0"/>
        <w:ind w:left="0"/>
        <w:jc w:val="both"/>
      </w:pPr>
      <w:r>
        <w:rPr>
          <w:rFonts w:ascii="Times New Roman"/>
          <w:b w:val="false"/>
          <w:i w:val="false"/>
          <w:color w:val="000000"/>
          <w:sz w:val="28"/>
        </w:rPr>
        <w:t>Приказ Председателя Комитета национальной безопасности Республики Казахстан от 23 декабря 2024 года № 163/нс</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Председателя Комитета национальной безопасности Республики Казахстан от 18 мая 2016 года № 48 "Об утверждении перечней должностей гражданских служащих и работников органов национальной безопасности Республики Казахстан, имеющих право на доплату за особые условия труда" (зарегистрирован в Реестре государственной регистрации нормативных правовых актов за № 13818) следующие изменение и дополнение: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перечень</w:t>
      </w:r>
      <w:r>
        <w:rPr>
          <w:rFonts w:ascii="Times New Roman"/>
          <w:b w:val="false"/>
          <w:i w:val="false"/>
          <w:color w:val="000000"/>
          <w:sz w:val="28"/>
        </w:rPr>
        <w:t xml:space="preserve"> должностей гражданских служащих, работников Пограничной службы Комитета национальной безопасности Республики Казахстан, имеющих право на получение доплаты за обеспечение постоянной боевой готовности Пограничной службы Комитета национальной безопасности Республики Казахстан, утвержденный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перечень</w:t>
      </w:r>
      <w:r>
        <w:rPr>
          <w:rFonts w:ascii="Times New Roman"/>
          <w:b w:val="false"/>
          <w:i w:val="false"/>
          <w:color w:val="000000"/>
          <w:sz w:val="28"/>
        </w:rPr>
        <w:t xml:space="preserve"> должностей гражданских служащих, работников системы органов национальной безопасности Республики Казахстан, имеющих право на доплату за постоянную работу в следственных изоляторах, утвержденный указанным приказом:</w:t>
      </w:r>
    </w:p>
    <w:bookmarkStart w:name="z8" w:id="2"/>
    <w:p>
      <w:pPr>
        <w:spacing w:after="0"/>
        <w:ind w:left="0"/>
        <w:jc w:val="both"/>
      </w:pPr>
      <w:r>
        <w:rPr>
          <w:rFonts w:ascii="Times New Roman"/>
          <w:b w:val="false"/>
          <w:i w:val="false"/>
          <w:color w:val="000000"/>
          <w:sz w:val="28"/>
        </w:rPr>
        <w:t>
      дополнить строкой, порядковый номер 15, следующего содержания:</w:t>
      </w:r>
    </w:p>
    <w:bookmarkEnd w:id="2"/>
    <w:bookmarkStart w:name="z9" w:id="3"/>
    <w:p>
      <w:pPr>
        <w:spacing w:after="0"/>
        <w:ind w:left="0"/>
        <w:jc w:val="both"/>
      </w:pPr>
      <w:r>
        <w:rPr>
          <w:rFonts w:ascii="Times New Roman"/>
          <w:b w:val="false"/>
          <w:i w:val="false"/>
          <w:color w:val="000000"/>
          <w:sz w:val="28"/>
        </w:rPr>
        <w:t>
      "15. Статистик".</w:t>
      </w:r>
    </w:p>
    <w:bookmarkEnd w:id="3"/>
    <w:bookmarkStart w:name="z10" w:id="4"/>
    <w:p>
      <w:pPr>
        <w:spacing w:after="0"/>
        <w:ind w:left="0"/>
        <w:jc w:val="both"/>
      </w:pPr>
      <w:r>
        <w:rPr>
          <w:rFonts w:ascii="Times New Roman"/>
          <w:b w:val="false"/>
          <w:i w:val="false"/>
          <w:color w:val="000000"/>
          <w:sz w:val="28"/>
        </w:rPr>
        <w:t>
      2. Департаменту кадров Комитета национальной безопасности Республики Казахстан обеспечить:</w:t>
      </w:r>
    </w:p>
    <w:bookmarkEnd w:id="4"/>
    <w:bookmarkStart w:name="z11" w:id="5"/>
    <w:p>
      <w:pPr>
        <w:spacing w:after="0"/>
        <w:ind w:left="0"/>
        <w:jc w:val="both"/>
      </w:pPr>
      <w:r>
        <w:rPr>
          <w:rFonts w:ascii="Times New Roman"/>
          <w:b w:val="false"/>
          <w:i w:val="false"/>
          <w:color w:val="000000"/>
          <w:sz w:val="28"/>
        </w:rPr>
        <w:t>
      1) в течение пяти календарных дней после подписания настоящего приказа направление его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5"/>
    <w:bookmarkStart w:name="z12" w:id="6"/>
    <w:p>
      <w:pPr>
        <w:spacing w:after="0"/>
        <w:ind w:left="0"/>
        <w:jc w:val="both"/>
      </w:pPr>
      <w:r>
        <w:rPr>
          <w:rFonts w:ascii="Times New Roman"/>
          <w:b w:val="false"/>
          <w:i w:val="false"/>
          <w:color w:val="000000"/>
          <w:sz w:val="28"/>
        </w:rPr>
        <w:t>
      2) размещение настоящего приказа на интернет-ресурсе Комитета национальной безопасности Республики Казахстан.</w:t>
      </w:r>
    </w:p>
    <w:bookmarkEnd w:id="6"/>
    <w:bookmarkStart w:name="z13" w:id="7"/>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Комитета национальной безопасности </w:t>
            </w:r>
          </w:p>
          <w:p>
            <w:pPr>
              <w:spacing w:after="20"/>
              <w:ind w:left="20"/>
              <w:jc w:val="both"/>
            </w:pPr>
          </w:p>
          <w:p>
            <w:pPr>
              <w:spacing w:after="20"/>
              <w:ind w:left="20"/>
              <w:jc w:val="both"/>
            </w:pPr>
            <w:r>
              <w:rPr>
                <w:rFonts w:ascii="Times New Roman"/>
                <w:b w:val="false"/>
                <w:i/>
                <w:color w:val="000000"/>
                <w:sz w:val="20"/>
              </w:rPr>
              <w:t>Республики Казахстан генерал-</w:t>
            </w:r>
          </w:p>
          <w:p>
            <w:pPr>
              <w:spacing w:after="0"/>
              <w:ind w:left="0"/>
              <w:jc w:val="left"/>
            </w:pPr>
          </w:p>
          <w:p>
            <w:pPr>
              <w:spacing w:after="20"/>
              <w:ind w:left="20"/>
              <w:jc w:val="both"/>
            </w:pPr>
            <w:r>
              <w:rPr>
                <w:rFonts w:ascii="Times New Roman"/>
                <w:b w:val="false"/>
                <w:i/>
                <w:color w:val="000000"/>
                <w:sz w:val="20"/>
              </w:rPr>
              <w:t xml:space="preserve">лейтенант национальной безопасности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Сагимбаев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национальной безопасности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декабря № 163/нс</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национальной безопасности</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мая 2016 года № 48</w:t>
            </w:r>
          </w:p>
        </w:tc>
      </w:tr>
    </w:tbl>
    <w:bookmarkStart w:name="z17" w:id="8"/>
    <w:p>
      <w:pPr>
        <w:spacing w:after="0"/>
        <w:ind w:left="0"/>
        <w:jc w:val="left"/>
      </w:pPr>
      <w:r>
        <w:rPr>
          <w:rFonts w:ascii="Times New Roman"/>
          <w:b/>
          <w:i w:val="false"/>
          <w:color w:val="000000"/>
        </w:rPr>
        <w:t xml:space="preserve"> Перечень должностей гражданских служащих, работников Пограничной службы Комитета национальной безопасности Республики Казахстан, имеющих право на получение доплаты за обеспечение постоянной боевой готовности Пограничной службы Комитета национальной безопасности Республики Казахстан</w:t>
      </w:r>
    </w:p>
    <w:bookmarkEnd w:id="8"/>
    <w:bookmarkStart w:name="z18" w:id="9"/>
    <w:p>
      <w:pPr>
        <w:spacing w:after="0"/>
        <w:ind w:left="0"/>
        <w:jc w:val="both"/>
      </w:pPr>
      <w:r>
        <w:rPr>
          <w:rFonts w:ascii="Times New Roman"/>
          <w:b w:val="false"/>
          <w:i w:val="false"/>
          <w:color w:val="000000"/>
          <w:sz w:val="28"/>
        </w:rPr>
        <w:t>
      1. Артист (всех наименований)</w:t>
      </w:r>
    </w:p>
    <w:bookmarkEnd w:id="9"/>
    <w:bookmarkStart w:name="z19" w:id="10"/>
    <w:p>
      <w:pPr>
        <w:spacing w:after="0"/>
        <w:ind w:left="0"/>
        <w:jc w:val="both"/>
      </w:pPr>
      <w:r>
        <w:rPr>
          <w:rFonts w:ascii="Times New Roman"/>
          <w:b w:val="false"/>
          <w:i w:val="false"/>
          <w:color w:val="000000"/>
          <w:sz w:val="28"/>
        </w:rPr>
        <w:t>
      2. Методист (всех наименований)</w:t>
      </w:r>
    </w:p>
    <w:bookmarkEnd w:id="10"/>
    <w:bookmarkStart w:name="z20" w:id="11"/>
    <w:p>
      <w:pPr>
        <w:spacing w:after="0"/>
        <w:ind w:left="0"/>
        <w:jc w:val="both"/>
      </w:pPr>
      <w:r>
        <w:rPr>
          <w:rFonts w:ascii="Times New Roman"/>
          <w:b w:val="false"/>
          <w:i w:val="false"/>
          <w:color w:val="000000"/>
          <w:sz w:val="28"/>
        </w:rPr>
        <w:t>
      3. Авиационный механик (всех наименований)</w:t>
      </w:r>
    </w:p>
    <w:bookmarkEnd w:id="11"/>
    <w:bookmarkStart w:name="z21" w:id="12"/>
    <w:p>
      <w:pPr>
        <w:spacing w:after="0"/>
        <w:ind w:left="0"/>
        <w:jc w:val="both"/>
      </w:pPr>
      <w:r>
        <w:rPr>
          <w:rFonts w:ascii="Times New Roman"/>
          <w:b w:val="false"/>
          <w:i w:val="false"/>
          <w:color w:val="000000"/>
          <w:sz w:val="28"/>
        </w:rPr>
        <w:t>
      4. Старший научный сотрудник</w:t>
      </w:r>
    </w:p>
    <w:bookmarkEnd w:id="12"/>
    <w:bookmarkStart w:name="z22" w:id="13"/>
    <w:p>
      <w:pPr>
        <w:spacing w:after="0"/>
        <w:ind w:left="0"/>
        <w:jc w:val="both"/>
      </w:pPr>
      <w:r>
        <w:rPr>
          <w:rFonts w:ascii="Times New Roman"/>
          <w:b w:val="false"/>
          <w:i w:val="false"/>
          <w:color w:val="000000"/>
          <w:sz w:val="28"/>
        </w:rPr>
        <w:t>
      5. Старший преподаватель</w:t>
      </w:r>
    </w:p>
    <w:bookmarkEnd w:id="13"/>
    <w:bookmarkStart w:name="z23" w:id="14"/>
    <w:p>
      <w:pPr>
        <w:spacing w:after="0"/>
        <w:ind w:left="0"/>
        <w:jc w:val="both"/>
      </w:pPr>
      <w:r>
        <w:rPr>
          <w:rFonts w:ascii="Times New Roman"/>
          <w:b w:val="false"/>
          <w:i w:val="false"/>
          <w:color w:val="000000"/>
          <w:sz w:val="28"/>
        </w:rPr>
        <w:t>
      6. Столяр</w:t>
      </w:r>
    </w:p>
    <w:bookmarkEnd w:id="14"/>
    <w:bookmarkStart w:name="z24" w:id="15"/>
    <w:p>
      <w:pPr>
        <w:spacing w:after="0"/>
        <w:ind w:left="0"/>
        <w:jc w:val="both"/>
      </w:pPr>
      <w:r>
        <w:rPr>
          <w:rFonts w:ascii="Times New Roman"/>
          <w:b w:val="false"/>
          <w:i w:val="false"/>
          <w:color w:val="000000"/>
          <w:sz w:val="28"/>
        </w:rPr>
        <w:t>
      7. Шлифовщик</w:t>
      </w:r>
    </w:p>
    <w:bookmarkEnd w:id="15"/>
    <w:bookmarkStart w:name="z25" w:id="16"/>
    <w:p>
      <w:pPr>
        <w:spacing w:after="0"/>
        <w:ind w:left="0"/>
        <w:jc w:val="both"/>
      </w:pPr>
      <w:r>
        <w:rPr>
          <w:rFonts w:ascii="Times New Roman"/>
          <w:b w:val="false"/>
          <w:i w:val="false"/>
          <w:color w:val="000000"/>
          <w:sz w:val="28"/>
        </w:rPr>
        <w:t>
      8. Аккумуляторщик</w:t>
      </w:r>
    </w:p>
    <w:bookmarkEnd w:id="16"/>
    <w:bookmarkStart w:name="z26" w:id="17"/>
    <w:p>
      <w:pPr>
        <w:spacing w:after="0"/>
        <w:ind w:left="0"/>
        <w:jc w:val="both"/>
      </w:pPr>
      <w:r>
        <w:rPr>
          <w:rFonts w:ascii="Times New Roman"/>
          <w:b w:val="false"/>
          <w:i w:val="false"/>
          <w:color w:val="000000"/>
          <w:sz w:val="28"/>
        </w:rPr>
        <w:t>
      9. Кухонный рабочий</w:t>
      </w:r>
    </w:p>
    <w:bookmarkEnd w:id="17"/>
    <w:bookmarkStart w:name="z27" w:id="18"/>
    <w:p>
      <w:pPr>
        <w:spacing w:after="0"/>
        <w:ind w:left="0"/>
        <w:jc w:val="both"/>
      </w:pPr>
      <w:r>
        <w:rPr>
          <w:rFonts w:ascii="Times New Roman"/>
          <w:b w:val="false"/>
          <w:i w:val="false"/>
          <w:color w:val="000000"/>
          <w:sz w:val="28"/>
        </w:rPr>
        <w:t>
      10. Повар</w:t>
      </w:r>
    </w:p>
    <w:bookmarkEnd w:id="18"/>
    <w:bookmarkStart w:name="z28" w:id="19"/>
    <w:p>
      <w:pPr>
        <w:spacing w:after="0"/>
        <w:ind w:left="0"/>
        <w:jc w:val="both"/>
      </w:pPr>
      <w:r>
        <w:rPr>
          <w:rFonts w:ascii="Times New Roman"/>
          <w:b w:val="false"/>
          <w:i w:val="false"/>
          <w:color w:val="000000"/>
          <w:sz w:val="28"/>
        </w:rPr>
        <w:t>
      11. Заведующий (руководитель) столовой</w:t>
      </w:r>
    </w:p>
    <w:bookmarkEnd w:id="19"/>
    <w:bookmarkStart w:name="z29" w:id="20"/>
    <w:p>
      <w:pPr>
        <w:spacing w:after="0"/>
        <w:ind w:left="0"/>
        <w:jc w:val="both"/>
      </w:pPr>
      <w:r>
        <w:rPr>
          <w:rFonts w:ascii="Times New Roman"/>
          <w:b w:val="false"/>
          <w:i w:val="false"/>
          <w:color w:val="000000"/>
          <w:sz w:val="28"/>
        </w:rPr>
        <w:t>
      12. Заведующий (руководитель) архивом</w:t>
      </w:r>
    </w:p>
    <w:bookmarkEnd w:id="20"/>
    <w:bookmarkStart w:name="z30" w:id="21"/>
    <w:p>
      <w:pPr>
        <w:spacing w:after="0"/>
        <w:ind w:left="0"/>
        <w:jc w:val="both"/>
      </w:pPr>
      <w:r>
        <w:rPr>
          <w:rFonts w:ascii="Times New Roman"/>
          <w:b w:val="false"/>
          <w:i w:val="false"/>
          <w:color w:val="000000"/>
          <w:sz w:val="28"/>
        </w:rPr>
        <w:t>
      13. Переводчик</w:t>
      </w:r>
    </w:p>
    <w:bookmarkEnd w:id="21"/>
    <w:bookmarkStart w:name="z31" w:id="22"/>
    <w:p>
      <w:pPr>
        <w:spacing w:after="0"/>
        <w:ind w:left="0"/>
        <w:jc w:val="both"/>
      </w:pPr>
      <w:r>
        <w:rPr>
          <w:rFonts w:ascii="Times New Roman"/>
          <w:b w:val="false"/>
          <w:i w:val="false"/>
          <w:color w:val="000000"/>
          <w:sz w:val="28"/>
        </w:rPr>
        <w:t>
      14. Руководитель смены</w:t>
      </w:r>
    </w:p>
    <w:bookmarkEnd w:id="22"/>
    <w:bookmarkStart w:name="z32" w:id="23"/>
    <w:p>
      <w:pPr>
        <w:spacing w:after="0"/>
        <w:ind w:left="0"/>
        <w:jc w:val="both"/>
      </w:pPr>
      <w:r>
        <w:rPr>
          <w:rFonts w:ascii="Times New Roman"/>
          <w:b w:val="false"/>
          <w:i w:val="false"/>
          <w:color w:val="000000"/>
          <w:sz w:val="28"/>
        </w:rPr>
        <w:t>
      15. Контролер</w:t>
      </w:r>
    </w:p>
    <w:bookmarkEnd w:id="23"/>
    <w:bookmarkStart w:name="z33" w:id="24"/>
    <w:p>
      <w:pPr>
        <w:spacing w:after="0"/>
        <w:ind w:left="0"/>
        <w:jc w:val="both"/>
      </w:pPr>
      <w:r>
        <w:rPr>
          <w:rFonts w:ascii="Times New Roman"/>
          <w:b w:val="false"/>
          <w:i w:val="false"/>
          <w:color w:val="000000"/>
          <w:sz w:val="28"/>
        </w:rPr>
        <w:t>
      16. Плотник</w:t>
      </w:r>
    </w:p>
    <w:bookmarkEnd w:id="24"/>
    <w:bookmarkStart w:name="z34" w:id="25"/>
    <w:p>
      <w:pPr>
        <w:spacing w:after="0"/>
        <w:ind w:left="0"/>
        <w:jc w:val="both"/>
      </w:pPr>
      <w:r>
        <w:rPr>
          <w:rFonts w:ascii="Times New Roman"/>
          <w:b w:val="false"/>
          <w:i w:val="false"/>
          <w:color w:val="000000"/>
          <w:sz w:val="28"/>
        </w:rPr>
        <w:t>
      17. Главный научный сотрудник</w:t>
      </w:r>
    </w:p>
    <w:bookmarkEnd w:id="25"/>
    <w:bookmarkStart w:name="z35" w:id="26"/>
    <w:p>
      <w:pPr>
        <w:spacing w:after="0"/>
        <w:ind w:left="0"/>
        <w:jc w:val="both"/>
      </w:pPr>
      <w:r>
        <w:rPr>
          <w:rFonts w:ascii="Times New Roman"/>
          <w:b w:val="false"/>
          <w:i w:val="false"/>
          <w:color w:val="000000"/>
          <w:sz w:val="28"/>
        </w:rPr>
        <w:t>
      18. Начальник отдела</w:t>
      </w:r>
    </w:p>
    <w:bookmarkEnd w:id="26"/>
    <w:bookmarkStart w:name="z36" w:id="27"/>
    <w:p>
      <w:pPr>
        <w:spacing w:after="0"/>
        <w:ind w:left="0"/>
        <w:jc w:val="both"/>
      </w:pPr>
      <w:r>
        <w:rPr>
          <w:rFonts w:ascii="Times New Roman"/>
          <w:b w:val="false"/>
          <w:i w:val="false"/>
          <w:color w:val="000000"/>
          <w:sz w:val="28"/>
        </w:rPr>
        <w:t>
      19. Бортовой радист</w:t>
      </w:r>
    </w:p>
    <w:bookmarkEnd w:id="27"/>
    <w:bookmarkStart w:name="z37" w:id="28"/>
    <w:p>
      <w:pPr>
        <w:spacing w:after="0"/>
        <w:ind w:left="0"/>
        <w:jc w:val="both"/>
      </w:pPr>
      <w:r>
        <w:rPr>
          <w:rFonts w:ascii="Times New Roman"/>
          <w:b w:val="false"/>
          <w:i w:val="false"/>
          <w:color w:val="000000"/>
          <w:sz w:val="28"/>
        </w:rPr>
        <w:t>
      20. Бухгалтер</w:t>
      </w:r>
    </w:p>
    <w:bookmarkEnd w:id="28"/>
    <w:bookmarkStart w:name="z38" w:id="29"/>
    <w:p>
      <w:pPr>
        <w:spacing w:after="0"/>
        <w:ind w:left="0"/>
        <w:jc w:val="both"/>
      </w:pPr>
      <w:r>
        <w:rPr>
          <w:rFonts w:ascii="Times New Roman"/>
          <w:b w:val="false"/>
          <w:i w:val="false"/>
          <w:color w:val="000000"/>
          <w:sz w:val="28"/>
        </w:rPr>
        <w:t>
      21. Ветеринарный врач</w:t>
      </w:r>
    </w:p>
    <w:bookmarkEnd w:id="29"/>
    <w:bookmarkStart w:name="z39" w:id="30"/>
    <w:p>
      <w:pPr>
        <w:spacing w:after="0"/>
        <w:ind w:left="0"/>
        <w:jc w:val="both"/>
      </w:pPr>
      <w:r>
        <w:rPr>
          <w:rFonts w:ascii="Times New Roman"/>
          <w:b w:val="false"/>
          <w:i w:val="false"/>
          <w:color w:val="000000"/>
          <w:sz w:val="28"/>
        </w:rPr>
        <w:t>
      22. Вулканизаторщик</w:t>
      </w:r>
    </w:p>
    <w:bookmarkEnd w:id="30"/>
    <w:bookmarkStart w:name="z40" w:id="31"/>
    <w:p>
      <w:pPr>
        <w:spacing w:after="0"/>
        <w:ind w:left="0"/>
        <w:jc w:val="both"/>
      </w:pPr>
      <w:r>
        <w:rPr>
          <w:rFonts w:ascii="Times New Roman"/>
          <w:b w:val="false"/>
          <w:i w:val="false"/>
          <w:color w:val="000000"/>
          <w:sz w:val="28"/>
        </w:rPr>
        <w:t>
      23. Гальваник</w:t>
      </w:r>
    </w:p>
    <w:bookmarkEnd w:id="31"/>
    <w:bookmarkStart w:name="z41" w:id="32"/>
    <w:p>
      <w:pPr>
        <w:spacing w:after="0"/>
        <w:ind w:left="0"/>
        <w:jc w:val="both"/>
      </w:pPr>
      <w:r>
        <w:rPr>
          <w:rFonts w:ascii="Times New Roman"/>
          <w:b w:val="false"/>
          <w:i w:val="false"/>
          <w:color w:val="000000"/>
          <w:sz w:val="28"/>
        </w:rPr>
        <w:t>
      24. Научный сотрудник</w:t>
      </w:r>
    </w:p>
    <w:bookmarkEnd w:id="32"/>
    <w:bookmarkStart w:name="z42" w:id="33"/>
    <w:p>
      <w:pPr>
        <w:spacing w:after="0"/>
        <w:ind w:left="0"/>
        <w:jc w:val="both"/>
      </w:pPr>
      <w:r>
        <w:rPr>
          <w:rFonts w:ascii="Times New Roman"/>
          <w:b w:val="false"/>
          <w:i w:val="false"/>
          <w:color w:val="000000"/>
          <w:sz w:val="28"/>
        </w:rPr>
        <w:t>
      25. Сварщик (всех наименований)</w:t>
      </w:r>
    </w:p>
    <w:bookmarkEnd w:id="33"/>
    <w:bookmarkStart w:name="z43" w:id="34"/>
    <w:p>
      <w:pPr>
        <w:spacing w:after="0"/>
        <w:ind w:left="0"/>
        <w:jc w:val="both"/>
      </w:pPr>
      <w:r>
        <w:rPr>
          <w:rFonts w:ascii="Times New Roman"/>
          <w:b w:val="false"/>
          <w:i w:val="false"/>
          <w:color w:val="000000"/>
          <w:sz w:val="28"/>
        </w:rPr>
        <w:t>
      26. Врач (всех специальностей)</w:t>
      </w:r>
    </w:p>
    <w:bookmarkEnd w:id="34"/>
    <w:bookmarkStart w:name="z44" w:id="35"/>
    <w:p>
      <w:pPr>
        <w:spacing w:after="0"/>
        <w:ind w:left="0"/>
        <w:jc w:val="both"/>
      </w:pPr>
      <w:r>
        <w:rPr>
          <w:rFonts w:ascii="Times New Roman"/>
          <w:b w:val="false"/>
          <w:i w:val="false"/>
          <w:color w:val="000000"/>
          <w:sz w:val="28"/>
        </w:rPr>
        <w:t>
      27. Официант</w:t>
      </w:r>
    </w:p>
    <w:bookmarkEnd w:id="35"/>
    <w:bookmarkStart w:name="z45" w:id="36"/>
    <w:p>
      <w:pPr>
        <w:spacing w:after="0"/>
        <w:ind w:left="0"/>
        <w:jc w:val="both"/>
      </w:pPr>
      <w:r>
        <w:rPr>
          <w:rFonts w:ascii="Times New Roman"/>
          <w:b w:val="false"/>
          <w:i w:val="false"/>
          <w:color w:val="000000"/>
          <w:sz w:val="28"/>
        </w:rPr>
        <w:t>
      28. Диспетчер (всех наименований)</w:t>
      </w:r>
    </w:p>
    <w:bookmarkEnd w:id="36"/>
    <w:bookmarkStart w:name="z46" w:id="37"/>
    <w:p>
      <w:pPr>
        <w:spacing w:after="0"/>
        <w:ind w:left="0"/>
        <w:jc w:val="both"/>
      </w:pPr>
      <w:r>
        <w:rPr>
          <w:rFonts w:ascii="Times New Roman"/>
          <w:b w:val="false"/>
          <w:i w:val="false"/>
          <w:color w:val="000000"/>
          <w:sz w:val="28"/>
        </w:rPr>
        <w:t>
      29. Доцент</w:t>
      </w:r>
    </w:p>
    <w:bookmarkEnd w:id="37"/>
    <w:bookmarkStart w:name="z47" w:id="38"/>
    <w:p>
      <w:pPr>
        <w:spacing w:after="0"/>
        <w:ind w:left="0"/>
        <w:jc w:val="both"/>
      </w:pPr>
      <w:r>
        <w:rPr>
          <w:rFonts w:ascii="Times New Roman"/>
          <w:b w:val="false"/>
          <w:i w:val="false"/>
          <w:color w:val="000000"/>
          <w:sz w:val="28"/>
        </w:rPr>
        <w:t>
      30. Руководитель общежития</w:t>
      </w:r>
    </w:p>
    <w:bookmarkEnd w:id="38"/>
    <w:bookmarkStart w:name="z48" w:id="39"/>
    <w:p>
      <w:pPr>
        <w:spacing w:after="0"/>
        <w:ind w:left="0"/>
        <w:jc w:val="both"/>
      </w:pPr>
      <w:r>
        <w:rPr>
          <w:rFonts w:ascii="Times New Roman"/>
          <w:b w:val="false"/>
          <w:i w:val="false"/>
          <w:color w:val="000000"/>
          <w:sz w:val="28"/>
        </w:rPr>
        <w:t>
      31. Руководитель гостиницы</w:t>
      </w:r>
    </w:p>
    <w:bookmarkEnd w:id="39"/>
    <w:bookmarkStart w:name="z49" w:id="40"/>
    <w:p>
      <w:pPr>
        <w:spacing w:after="0"/>
        <w:ind w:left="0"/>
        <w:jc w:val="both"/>
      </w:pPr>
      <w:r>
        <w:rPr>
          <w:rFonts w:ascii="Times New Roman"/>
          <w:b w:val="false"/>
          <w:i w:val="false"/>
          <w:color w:val="000000"/>
          <w:sz w:val="28"/>
        </w:rPr>
        <w:t>
      32. Ведущий научный сотрудник</w:t>
      </w:r>
    </w:p>
    <w:bookmarkEnd w:id="40"/>
    <w:bookmarkStart w:name="z50" w:id="41"/>
    <w:p>
      <w:pPr>
        <w:spacing w:after="0"/>
        <w:ind w:left="0"/>
        <w:jc w:val="both"/>
      </w:pPr>
      <w:r>
        <w:rPr>
          <w:rFonts w:ascii="Times New Roman"/>
          <w:b w:val="false"/>
          <w:i w:val="false"/>
          <w:color w:val="000000"/>
          <w:sz w:val="28"/>
        </w:rPr>
        <w:t>
      33. Комплектовщик</w:t>
      </w:r>
    </w:p>
    <w:bookmarkEnd w:id="41"/>
    <w:bookmarkStart w:name="z51" w:id="42"/>
    <w:p>
      <w:pPr>
        <w:spacing w:after="0"/>
        <w:ind w:left="0"/>
        <w:jc w:val="both"/>
      </w:pPr>
      <w:r>
        <w:rPr>
          <w:rFonts w:ascii="Times New Roman"/>
          <w:b w:val="false"/>
          <w:i w:val="false"/>
          <w:color w:val="000000"/>
          <w:sz w:val="28"/>
        </w:rPr>
        <w:t>
      34. Водитель (всех наименований)</w:t>
      </w:r>
    </w:p>
    <w:bookmarkEnd w:id="42"/>
    <w:bookmarkStart w:name="z52" w:id="43"/>
    <w:p>
      <w:pPr>
        <w:spacing w:after="0"/>
        <w:ind w:left="0"/>
        <w:jc w:val="both"/>
      </w:pPr>
      <w:r>
        <w:rPr>
          <w:rFonts w:ascii="Times New Roman"/>
          <w:b w:val="false"/>
          <w:i w:val="false"/>
          <w:color w:val="000000"/>
          <w:sz w:val="28"/>
        </w:rPr>
        <w:t>
      35. Рабочий (всех наименований)</w:t>
      </w:r>
    </w:p>
    <w:bookmarkEnd w:id="43"/>
    <w:bookmarkStart w:name="z53" w:id="44"/>
    <w:p>
      <w:pPr>
        <w:spacing w:after="0"/>
        <w:ind w:left="0"/>
        <w:jc w:val="both"/>
      </w:pPr>
      <w:r>
        <w:rPr>
          <w:rFonts w:ascii="Times New Roman"/>
          <w:b w:val="false"/>
          <w:i w:val="false"/>
          <w:color w:val="000000"/>
          <w:sz w:val="28"/>
        </w:rPr>
        <w:t>
      36. Юрисконсульт</w:t>
      </w:r>
    </w:p>
    <w:bookmarkEnd w:id="44"/>
    <w:bookmarkStart w:name="z54" w:id="45"/>
    <w:p>
      <w:pPr>
        <w:spacing w:after="0"/>
        <w:ind w:left="0"/>
        <w:jc w:val="both"/>
      </w:pPr>
      <w:r>
        <w:rPr>
          <w:rFonts w:ascii="Times New Roman"/>
          <w:b w:val="false"/>
          <w:i w:val="false"/>
          <w:color w:val="000000"/>
          <w:sz w:val="28"/>
        </w:rPr>
        <w:t>
      37. Лаборант</w:t>
      </w:r>
    </w:p>
    <w:bookmarkEnd w:id="45"/>
    <w:bookmarkStart w:name="z55" w:id="46"/>
    <w:p>
      <w:pPr>
        <w:spacing w:after="0"/>
        <w:ind w:left="0"/>
        <w:jc w:val="both"/>
      </w:pPr>
      <w:r>
        <w:rPr>
          <w:rFonts w:ascii="Times New Roman"/>
          <w:b w:val="false"/>
          <w:i w:val="false"/>
          <w:color w:val="000000"/>
          <w:sz w:val="28"/>
        </w:rPr>
        <w:t>
      38. Заведующий (руководитель) лабораторией</w:t>
      </w:r>
    </w:p>
    <w:bookmarkEnd w:id="46"/>
    <w:bookmarkStart w:name="z56" w:id="47"/>
    <w:p>
      <w:pPr>
        <w:spacing w:after="0"/>
        <w:ind w:left="0"/>
        <w:jc w:val="both"/>
      </w:pPr>
      <w:r>
        <w:rPr>
          <w:rFonts w:ascii="Times New Roman"/>
          <w:b w:val="false"/>
          <w:i w:val="false"/>
          <w:color w:val="000000"/>
          <w:sz w:val="28"/>
        </w:rPr>
        <w:t>
      39. Инженер (всех специальностей)</w:t>
      </w:r>
    </w:p>
    <w:bookmarkEnd w:id="47"/>
    <w:bookmarkStart w:name="z57" w:id="48"/>
    <w:p>
      <w:pPr>
        <w:spacing w:after="0"/>
        <w:ind w:left="0"/>
        <w:jc w:val="both"/>
      </w:pPr>
      <w:r>
        <w:rPr>
          <w:rFonts w:ascii="Times New Roman"/>
          <w:b w:val="false"/>
          <w:i w:val="false"/>
          <w:color w:val="000000"/>
          <w:sz w:val="28"/>
        </w:rPr>
        <w:t>
      40. Инспектор (всех наименований)</w:t>
      </w:r>
    </w:p>
    <w:bookmarkEnd w:id="48"/>
    <w:bookmarkStart w:name="z58" w:id="49"/>
    <w:p>
      <w:pPr>
        <w:spacing w:after="0"/>
        <w:ind w:left="0"/>
        <w:jc w:val="both"/>
      </w:pPr>
      <w:r>
        <w:rPr>
          <w:rFonts w:ascii="Times New Roman"/>
          <w:b w:val="false"/>
          <w:i w:val="false"/>
          <w:color w:val="000000"/>
          <w:sz w:val="28"/>
        </w:rPr>
        <w:t>
      41. Делопроизводитель</w:t>
      </w:r>
    </w:p>
    <w:bookmarkEnd w:id="49"/>
    <w:bookmarkStart w:name="z59" w:id="50"/>
    <w:p>
      <w:pPr>
        <w:spacing w:after="0"/>
        <w:ind w:left="0"/>
        <w:jc w:val="both"/>
      </w:pPr>
      <w:r>
        <w:rPr>
          <w:rFonts w:ascii="Times New Roman"/>
          <w:b w:val="false"/>
          <w:i w:val="false"/>
          <w:color w:val="000000"/>
          <w:sz w:val="28"/>
        </w:rPr>
        <w:t>
      42. Кассир</w:t>
      </w:r>
    </w:p>
    <w:bookmarkEnd w:id="50"/>
    <w:bookmarkStart w:name="z60" w:id="51"/>
    <w:p>
      <w:pPr>
        <w:spacing w:after="0"/>
        <w:ind w:left="0"/>
        <w:jc w:val="both"/>
      </w:pPr>
      <w:r>
        <w:rPr>
          <w:rFonts w:ascii="Times New Roman"/>
          <w:b w:val="false"/>
          <w:i w:val="false"/>
          <w:color w:val="000000"/>
          <w:sz w:val="28"/>
        </w:rPr>
        <w:t>
      43. Советник</w:t>
      </w:r>
    </w:p>
    <w:bookmarkEnd w:id="51"/>
    <w:bookmarkStart w:name="z61" w:id="52"/>
    <w:p>
      <w:pPr>
        <w:spacing w:after="0"/>
        <w:ind w:left="0"/>
        <w:jc w:val="both"/>
      </w:pPr>
      <w:r>
        <w:rPr>
          <w:rFonts w:ascii="Times New Roman"/>
          <w:b w:val="false"/>
          <w:i w:val="false"/>
          <w:color w:val="000000"/>
          <w:sz w:val="28"/>
        </w:rPr>
        <w:t>
      44. Библиотекарь</w:t>
      </w:r>
    </w:p>
    <w:bookmarkEnd w:id="52"/>
    <w:bookmarkStart w:name="z62" w:id="53"/>
    <w:p>
      <w:pPr>
        <w:spacing w:after="0"/>
        <w:ind w:left="0"/>
        <w:jc w:val="both"/>
      </w:pPr>
      <w:r>
        <w:rPr>
          <w:rFonts w:ascii="Times New Roman"/>
          <w:b w:val="false"/>
          <w:i w:val="false"/>
          <w:color w:val="000000"/>
          <w:sz w:val="28"/>
        </w:rPr>
        <w:t>
      45. Заведующий (руководитель) библиотекой</w:t>
      </w:r>
    </w:p>
    <w:bookmarkEnd w:id="53"/>
    <w:bookmarkStart w:name="z63" w:id="54"/>
    <w:p>
      <w:pPr>
        <w:spacing w:after="0"/>
        <w:ind w:left="0"/>
        <w:jc w:val="both"/>
      </w:pPr>
      <w:r>
        <w:rPr>
          <w:rFonts w:ascii="Times New Roman"/>
          <w:b w:val="false"/>
          <w:i w:val="false"/>
          <w:color w:val="000000"/>
          <w:sz w:val="28"/>
        </w:rPr>
        <w:t>
      46. Комендант</w:t>
      </w:r>
    </w:p>
    <w:bookmarkEnd w:id="54"/>
    <w:bookmarkStart w:name="z64" w:id="55"/>
    <w:p>
      <w:pPr>
        <w:spacing w:after="0"/>
        <w:ind w:left="0"/>
        <w:jc w:val="both"/>
      </w:pPr>
      <w:r>
        <w:rPr>
          <w:rFonts w:ascii="Times New Roman"/>
          <w:b w:val="false"/>
          <w:i w:val="false"/>
          <w:color w:val="000000"/>
          <w:sz w:val="28"/>
        </w:rPr>
        <w:t>
      47. Корректор</w:t>
      </w:r>
    </w:p>
    <w:bookmarkEnd w:id="55"/>
    <w:bookmarkStart w:name="z65" w:id="56"/>
    <w:p>
      <w:pPr>
        <w:spacing w:after="0"/>
        <w:ind w:left="0"/>
        <w:jc w:val="both"/>
      </w:pPr>
      <w:r>
        <w:rPr>
          <w:rFonts w:ascii="Times New Roman"/>
          <w:b w:val="false"/>
          <w:i w:val="false"/>
          <w:color w:val="000000"/>
          <w:sz w:val="28"/>
        </w:rPr>
        <w:t>
      48. Художественный руководитель</w:t>
      </w:r>
    </w:p>
    <w:bookmarkEnd w:id="56"/>
    <w:bookmarkStart w:name="z66" w:id="57"/>
    <w:p>
      <w:pPr>
        <w:spacing w:after="0"/>
        <w:ind w:left="0"/>
        <w:jc w:val="both"/>
      </w:pPr>
      <w:r>
        <w:rPr>
          <w:rFonts w:ascii="Times New Roman"/>
          <w:b w:val="false"/>
          <w:i w:val="false"/>
          <w:color w:val="000000"/>
          <w:sz w:val="28"/>
        </w:rPr>
        <w:t>
      49. Охранник (сторож)</w:t>
      </w:r>
    </w:p>
    <w:bookmarkEnd w:id="57"/>
    <w:bookmarkStart w:name="z67" w:id="58"/>
    <w:p>
      <w:pPr>
        <w:spacing w:after="0"/>
        <w:ind w:left="0"/>
        <w:jc w:val="both"/>
      </w:pPr>
      <w:r>
        <w:rPr>
          <w:rFonts w:ascii="Times New Roman"/>
          <w:b w:val="false"/>
          <w:i w:val="false"/>
          <w:color w:val="000000"/>
          <w:sz w:val="28"/>
        </w:rPr>
        <w:t>
      50. Приемщик (всех наименований)</w:t>
      </w:r>
    </w:p>
    <w:bookmarkEnd w:id="58"/>
    <w:bookmarkStart w:name="z68" w:id="59"/>
    <w:p>
      <w:pPr>
        <w:spacing w:after="0"/>
        <w:ind w:left="0"/>
        <w:jc w:val="both"/>
      </w:pPr>
      <w:r>
        <w:rPr>
          <w:rFonts w:ascii="Times New Roman"/>
          <w:b w:val="false"/>
          <w:i w:val="false"/>
          <w:color w:val="000000"/>
          <w:sz w:val="28"/>
        </w:rPr>
        <w:t>
      51. Заведующий (руководитель) котельной</w:t>
      </w:r>
    </w:p>
    <w:bookmarkEnd w:id="59"/>
    <w:bookmarkStart w:name="z69" w:id="60"/>
    <w:p>
      <w:pPr>
        <w:spacing w:after="0"/>
        <w:ind w:left="0"/>
        <w:jc w:val="both"/>
      </w:pPr>
      <w:r>
        <w:rPr>
          <w:rFonts w:ascii="Times New Roman"/>
          <w:b w:val="false"/>
          <w:i w:val="false"/>
          <w:color w:val="000000"/>
          <w:sz w:val="28"/>
        </w:rPr>
        <w:t>
      52. Жестянщик</w:t>
      </w:r>
    </w:p>
    <w:bookmarkEnd w:id="60"/>
    <w:bookmarkStart w:name="z70" w:id="61"/>
    <w:p>
      <w:pPr>
        <w:spacing w:after="0"/>
        <w:ind w:left="0"/>
        <w:jc w:val="both"/>
      </w:pPr>
      <w:r>
        <w:rPr>
          <w:rFonts w:ascii="Times New Roman"/>
          <w:b w:val="false"/>
          <w:i w:val="false"/>
          <w:color w:val="000000"/>
          <w:sz w:val="28"/>
        </w:rPr>
        <w:t>
      53. Сборщик шорно-седельных изделий</w:t>
      </w:r>
    </w:p>
    <w:bookmarkEnd w:id="61"/>
    <w:bookmarkStart w:name="z71" w:id="62"/>
    <w:p>
      <w:pPr>
        <w:spacing w:after="0"/>
        <w:ind w:left="0"/>
        <w:jc w:val="both"/>
      </w:pPr>
      <w:r>
        <w:rPr>
          <w:rFonts w:ascii="Times New Roman"/>
          <w:b w:val="false"/>
          <w:i w:val="false"/>
          <w:color w:val="000000"/>
          <w:sz w:val="28"/>
        </w:rPr>
        <w:t>
      54. Заготовщик шорно-седельных изделий</w:t>
      </w:r>
    </w:p>
    <w:bookmarkEnd w:id="62"/>
    <w:bookmarkStart w:name="z72" w:id="63"/>
    <w:p>
      <w:pPr>
        <w:spacing w:after="0"/>
        <w:ind w:left="0"/>
        <w:jc w:val="both"/>
      </w:pPr>
      <w:r>
        <w:rPr>
          <w:rFonts w:ascii="Times New Roman"/>
          <w:b w:val="false"/>
          <w:i w:val="false"/>
          <w:color w:val="000000"/>
          <w:sz w:val="28"/>
        </w:rPr>
        <w:t>
      55. Заведующий (руководитель) складом</w:t>
      </w:r>
    </w:p>
    <w:bookmarkEnd w:id="63"/>
    <w:bookmarkStart w:name="z73" w:id="64"/>
    <w:p>
      <w:pPr>
        <w:spacing w:after="0"/>
        <w:ind w:left="0"/>
        <w:jc w:val="both"/>
      </w:pPr>
      <w:r>
        <w:rPr>
          <w:rFonts w:ascii="Times New Roman"/>
          <w:b w:val="false"/>
          <w:i w:val="false"/>
          <w:color w:val="000000"/>
          <w:sz w:val="28"/>
        </w:rPr>
        <w:t>
      56. Кладовщик</w:t>
      </w:r>
    </w:p>
    <w:bookmarkEnd w:id="64"/>
    <w:bookmarkStart w:name="z74" w:id="65"/>
    <w:p>
      <w:pPr>
        <w:spacing w:after="0"/>
        <w:ind w:left="0"/>
        <w:jc w:val="both"/>
      </w:pPr>
      <w:r>
        <w:rPr>
          <w:rFonts w:ascii="Times New Roman"/>
          <w:b w:val="false"/>
          <w:i w:val="false"/>
          <w:color w:val="000000"/>
          <w:sz w:val="28"/>
        </w:rPr>
        <w:t>
      57. Смазчик</w:t>
      </w:r>
    </w:p>
    <w:bookmarkEnd w:id="65"/>
    <w:bookmarkStart w:name="z75" w:id="66"/>
    <w:p>
      <w:pPr>
        <w:spacing w:after="0"/>
        <w:ind w:left="0"/>
        <w:jc w:val="both"/>
      </w:pPr>
      <w:r>
        <w:rPr>
          <w:rFonts w:ascii="Times New Roman"/>
          <w:b w:val="false"/>
          <w:i w:val="false"/>
          <w:color w:val="000000"/>
          <w:sz w:val="28"/>
        </w:rPr>
        <w:t>
      58. Машинист (всех наименований)</w:t>
      </w:r>
    </w:p>
    <w:bookmarkEnd w:id="66"/>
    <w:bookmarkStart w:name="z76" w:id="67"/>
    <w:p>
      <w:pPr>
        <w:spacing w:after="0"/>
        <w:ind w:left="0"/>
        <w:jc w:val="both"/>
      </w:pPr>
      <w:r>
        <w:rPr>
          <w:rFonts w:ascii="Times New Roman"/>
          <w:b w:val="false"/>
          <w:i w:val="false"/>
          <w:color w:val="000000"/>
          <w:sz w:val="28"/>
        </w:rPr>
        <w:t>
      59. Медицинская сестра (медицинский брат)</w:t>
      </w:r>
    </w:p>
    <w:bookmarkEnd w:id="67"/>
    <w:bookmarkStart w:name="z77" w:id="68"/>
    <w:p>
      <w:pPr>
        <w:spacing w:after="0"/>
        <w:ind w:left="0"/>
        <w:jc w:val="both"/>
      </w:pPr>
      <w:r>
        <w:rPr>
          <w:rFonts w:ascii="Times New Roman"/>
          <w:b w:val="false"/>
          <w:i w:val="false"/>
          <w:color w:val="000000"/>
          <w:sz w:val="28"/>
        </w:rPr>
        <w:t>
      60. Помощник медицинской сестры</w:t>
      </w:r>
    </w:p>
    <w:bookmarkEnd w:id="68"/>
    <w:bookmarkStart w:name="z78" w:id="69"/>
    <w:p>
      <w:pPr>
        <w:spacing w:after="0"/>
        <w:ind w:left="0"/>
        <w:jc w:val="both"/>
      </w:pPr>
      <w:r>
        <w:rPr>
          <w:rFonts w:ascii="Times New Roman"/>
          <w:b w:val="false"/>
          <w:i w:val="false"/>
          <w:color w:val="000000"/>
          <w:sz w:val="28"/>
        </w:rPr>
        <w:t>
      61. Механик (всех наименований)</w:t>
      </w:r>
    </w:p>
    <w:bookmarkEnd w:id="69"/>
    <w:bookmarkStart w:name="z79" w:id="70"/>
    <w:p>
      <w:pPr>
        <w:spacing w:after="0"/>
        <w:ind w:left="0"/>
        <w:jc w:val="both"/>
      </w:pPr>
      <w:r>
        <w:rPr>
          <w:rFonts w:ascii="Times New Roman"/>
          <w:b w:val="false"/>
          <w:i w:val="false"/>
          <w:color w:val="000000"/>
          <w:sz w:val="28"/>
        </w:rPr>
        <w:t>
      62. Заведующий (руководитель) банно-прачечным комбинатом</w:t>
      </w:r>
    </w:p>
    <w:bookmarkEnd w:id="70"/>
    <w:bookmarkStart w:name="z80" w:id="71"/>
    <w:p>
      <w:pPr>
        <w:spacing w:after="0"/>
        <w:ind w:left="0"/>
        <w:jc w:val="both"/>
      </w:pPr>
      <w:r>
        <w:rPr>
          <w:rFonts w:ascii="Times New Roman"/>
          <w:b w:val="false"/>
          <w:i w:val="false"/>
          <w:color w:val="000000"/>
          <w:sz w:val="28"/>
        </w:rPr>
        <w:t>
      63. Моторист (всех наименований)</w:t>
      </w:r>
    </w:p>
    <w:bookmarkEnd w:id="71"/>
    <w:bookmarkStart w:name="z81" w:id="72"/>
    <w:p>
      <w:pPr>
        <w:spacing w:after="0"/>
        <w:ind w:left="0"/>
        <w:jc w:val="both"/>
      </w:pPr>
      <w:r>
        <w:rPr>
          <w:rFonts w:ascii="Times New Roman"/>
          <w:b w:val="false"/>
          <w:i w:val="false"/>
          <w:color w:val="000000"/>
          <w:sz w:val="28"/>
        </w:rPr>
        <w:t>
      64. Медник</w:t>
      </w:r>
    </w:p>
    <w:bookmarkEnd w:id="72"/>
    <w:bookmarkStart w:name="z82" w:id="73"/>
    <w:p>
      <w:pPr>
        <w:spacing w:after="0"/>
        <w:ind w:left="0"/>
        <w:jc w:val="both"/>
      </w:pPr>
      <w:r>
        <w:rPr>
          <w:rFonts w:ascii="Times New Roman"/>
          <w:b w:val="false"/>
          <w:i w:val="false"/>
          <w:color w:val="000000"/>
          <w:sz w:val="28"/>
        </w:rPr>
        <w:t>
      65. Заведующий (руководитель) пекарней</w:t>
      </w:r>
    </w:p>
    <w:bookmarkEnd w:id="73"/>
    <w:bookmarkStart w:name="z83" w:id="74"/>
    <w:p>
      <w:pPr>
        <w:spacing w:after="0"/>
        <w:ind w:left="0"/>
        <w:jc w:val="both"/>
      </w:pPr>
      <w:r>
        <w:rPr>
          <w:rFonts w:ascii="Times New Roman"/>
          <w:b w:val="false"/>
          <w:i w:val="false"/>
          <w:color w:val="000000"/>
          <w:sz w:val="28"/>
        </w:rPr>
        <w:t>
      66. Пекарь</w:t>
      </w:r>
    </w:p>
    <w:bookmarkEnd w:id="74"/>
    <w:bookmarkStart w:name="z84" w:id="75"/>
    <w:p>
      <w:pPr>
        <w:spacing w:after="0"/>
        <w:ind w:left="0"/>
        <w:jc w:val="both"/>
      </w:pPr>
      <w:r>
        <w:rPr>
          <w:rFonts w:ascii="Times New Roman"/>
          <w:b w:val="false"/>
          <w:i w:val="false"/>
          <w:color w:val="000000"/>
          <w:sz w:val="28"/>
        </w:rPr>
        <w:t>
      67. Инструктор (всех наименований)</w:t>
      </w:r>
    </w:p>
    <w:bookmarkEnd w:id="75"/>
    <w:bookmarkStart w:name="z85" w:id="76"/>
    <w:p>
      <w:pPr>
        <w:spacing w:after="0"/>
        <w:ind w:left="0"/>
        <w:jc w:val="both"/>
      </w:pPr>
      <w:r>
        <w:rPr>
          <w:rFonts w:ascii="Times New Roman"/>
          <w:b w:val="false"/>
          <w:i w:val="false"/>
          <w:color w:val="000000"/>
          <w:sz w:val="28"/>
        </w:rPr>
        <w:t>
      68. Преподаватель</w:t>
      </w:r>
    </w:p>
    <w:bookmarkEnd w:id="76"/>
    <w:bookmarkStart w:name="z86" w:id="77"/>
    <w:p>
      <w:pPr>
        <w:spacing w:after="0"/>
        <w:ind w:left="0"/>
        <w:jc w:val="both"/>
      </w:pPr>
      <w:r>
        <w:rPr>
          <w:rFonts w:ascii="Times New Roman"/>
          <w:b w:val="false"/>
          <w:i w:val="false"/>
          <w:color w:val="000000"/>
          <w:sz w:val="28"/>
        </w:rPr>
        <w:t>
      69. Оператор (всех наименований)</w:t>
      </w:r>
    </w:p>
    <w:bookmarkEnd w:id="77"/>
    <w:bookmarkStart w:name="z87" w:id="78"/>
    <w:p>
      <w:pPr>
        <w:spacing w:after="0"/>
        <w:ind w:left="0"/>
        <w:jc w:val="both"/>
      </w:pPr>
      <w:r>
        <w:rPr>
          <w:rFonts w:ascii="Times New Roman"/>
          <w:b w:val="false"/>
          <w:i w:val="false"/>
          <w:color w:val="000000"/>
          <w:sz w:val="28"/>
        </w:rPr>
        <w:t>
      70. Заведующий (руководитель) производством</w:t>
      </w:r>
    </w:p>
    <w:bookmarkEnd w:id="78"/>
    <w:bookmarkStart w:name="z88" w:id="79"/>
    <w:p>
      <w:pPr>
        <w:spacing w:after="0"/>
        <w:ind w:left="0"/>
        <w:jc w:val="both"/>
      </w:pPr>
      <w:r>
        <w:rPr>
          <w:rFonts w:ascii="Times New Roman"/>
          <w:b w:val="false"/>
          <w:i w:val="false"/>
          <w:color w:val="000000"/>
          <w:sz w:val="28"/>
        </w:rPr>
        <w:t>
      71. Провизор (фармацевт)</w:t>
      </w:r>
    </w:p>
    <w:bookmarkEnd w:id="79"/>
    <w:bookmarkStart w:name="z89" w:id="80"/>
    <w:p>
      <w:pPr>
        <w:spacing w:after="0"/>
        <w:ind w:left="0"/>
        <w:jc w:val="both"/>
      </w:pPr>
      <w:r>
        <w:rPr>
          <w:rFonts w:ascii="Times New Roman"/>
          <w:b w:val="false"/>
          <w:i w:val="false"/>
          <w:color w:val="000000"/>
          <w:sz w:val="28"/>
        </w:rPr>
        <w:t>
      72. Профессор</w:t>
      </w:r>
    </w:p>
    <w:bookmarkEnd w:id="80"/>
    <w:bookmarkStart w:name="z90" w:id="81"/>
    <w:p>
      <w:pPr>
        <w:spacing w:after="0"/>
        <w:ind w:left="0"/>
        <w:jc w:val="both"/>
      </w:pPr>
      <w:r>
        <w:rPr>
          <w:rFonts w:ascii="Times New Roman"/>
          <w:b w:val="false"/>
          <w:i w:val="false"/>
          <w:color w:val="000000"/>
          <w:sz w:val="28"/>
        </w:rPr>
        <w:t>
      73. Психолог</w:t>
      </w:r>
    </w:p>
    <w:bookmarkEnd w:id="81"/>
    <w:bookmarkStart w:name="z91" w:id="82"/>
    <w:p>
      <w:pPr>
        <w:spacing w:after="0"/>
        <w:ind w:left="0"/>
        <w:jc w:val="both"/>
      </w:pPr>
      <w:r>
        <w:rPr>
          <w:rFonts w:ascii="Times New Roman"/>
          <w:b w:val="false"/>
          <w:i w:val="false"/>
          <w:color w:val="000000"/>
          <w:sz w:val="28"/>
        </w:rPr>
        <w:t>
      74. Регулировщик радиоэлектронной аппаратуры и инструментов</w:t>
      </w:r>
    </w:p>
    <w:bookmarkEnd w:id="82"/>
    <w:bookmarkStart w:name="z92" w:id="83"/>
    <w:p>
      <w:pPr>
        <w:spacing w:after="0"/>
        <w:ind w:left="0"/>
        <w:jc w:val="both"/>
      </w:pPr>
      <w:r>
        <w:rPr>
          <w:rFonts w:ascii="Times New Roman"/>
          <w:b w:val="false"/>
          <w:i w:val="false"/>
          <w:color w:val="000000"/>
          <w:sz w:val="28"/>
        </w:rPr>
        <w:t>
      75. Рентгенолаборант</w:t>
      </w:r>
    </w:p>
    <w:bookmarkEnd w:id="83"/>
    <w:bookmarkStart w:name="z93" w:id="84"/>
    <w:p>
      <w:pPr>
        <w:spacing w:after="0"/>
        <w:ind w:left="0"/>
        <w:jc w:val="both"/>
      </w:pPr>
      <w:r>
        <w:rPr>
          <w:rFonts w:ascii="Times New Roman"/>
          <w:b w:val="false"/>
          <w:i w:val="false"/>
          <w:color w:val="000000"/>
          <w:sz w:val="28"/>
        </w:rPr>
        <w:t>
      76. Референт</w:t>
      </w:r>
    </w:p>
    <w:bookmarkEnd w:id="84"/>
    <w:bookmarkStart w:name="z94" w:id="85"/>
    <w:p>
      <w:pPr>
        <w:spacing w:after="0"/>
        <w:ind w:left="0"/>
        <w:jc w:val="both"/>
      </w:pPr>
      <w:r>
        <w:rPr>
          <w:rFonts w:ascii="Times New Roman"/>
          <w:b w:val="false"/>
          <w:i w:val="false"/>
          <w:color w:val="000000"/>
          <w:sz w:val="28"/>
        </w:rPr>
        <w:t>
      77. Санитар (ка)</w:t>
      </w:r>
    </w:p>
    <w:bookmarkEnd w:id="85"/>
    <w:bookmarkStart w:name="z95" w:id="86"/>
    <w:p>
      <w:pPr>
        <w:spacing w:after="0"/>
        <w:ind w:left="0"/>
        <w:jc w:val="both"/>
      </w:pPr>
      <w:r>
        <w:rPr>
          <w:rFonts w:ascii="Times New Roman"/>
          <w:b w:val="false"/>
          <w:i w:val="false"/>
          <w:color w:val="000000"/>
          <w:sz w:val="28"/>
        </w:rPr>
        <w:t>
      78. Эксперт (всех наименований)</w:t>
      </w:r>
    </w:p>
    <w:bookmarkEnd w:id="86"/>
    <w:bookmarkStart w:name="z96" w:id="87"/>
    <w:p>
      <w:pPr>
        <w:spacing w:after="0"/>
        <w:ind w:left="0"/>
        <w:jc w:val="both"/>
      </w:pPr>
      <w:r>
        <w:rPr>
          <w:rFonts w:ascii="Times New Roman"/>
          <w:b w:val="false"/>
          <w:i w:val="false"/>
          <w:color w:val="000000"/>
          <w:sz w:val="28"/>
        </w:rPr>
        <w:t>
      79. Слесарь (всех наименований)</w:t>
      </w:r>
    </w:p>
    <w:bookmarkEnd w:id="87"/>
    <w:bookmarkStart w:name="z97" w:id="88"/>
    <w:p>
      <w:pPr>
        <w:spacing w:after="0"/>
        <w:ind w:left="0"/>
        <w:jc w:val="both"/>
      </w:pPr>
      <w:r>
        <w:rPr>
          <w:rFonts w:ascii="Times New Roman"/>
          <w:b w:val="false"/>
          <w:i w:val="false"/>
          <w:color w:val="000000"/>
          <w:sz w:val="28"/>
        </w:rPr>
        <w:t>
      80. Слесарь-инструментальщик</w:t>
      </w:r>
    </w:p>
    <w:bookmarkEnd w:id="88"/>
    <w:bookmarkStart w:name="z98" w:id="89"/>
    <w:p>
      <w:pPr>
        <w:spacing w:after="0"/>
        <w:ind w:left="0"/>
        <w:jc w:val="both"/>
      </w:pPr>
      <w:r>
        <w:rPr>
          <w:rFonts w:ascii="Times New Roman"/>
          <w:b w:val="false"/>
          <w:i w:val="false"/>
          <w:color w:val="000000"/>
          <w:sz w:val="28"/>
        </w:rPr>
        <w:t>
      81. Штукатур</w:t>
      </w:r>
    </w:p>
    <w:bookmarkEnd w:id="89"/>
    <w:bookmarkStart w:name="z99" w:id="90"/>
    <w:p>
      <w:pPr>
        <w:spacing w:after="0"/>
        <w:ind w:left="0"/>
        <w:jc w:val="both"/>
      </w:pPr>
      <w:r>
        <w:rPr>
          <w:rFonts w:ascii="Times New Roman"/>
          <w:b w:val="false"/>
          <w:i w:val="false"/>
          <w:color w:val="000000"/>
          <w:sz w:val="28"/>
        </w:rPr>
        <w:t>
      82. Маляр</w:t>
      </w:r>
    </w:p>
    <w:bookmarkEnd w:id="90"/>
    <w:bookmarkStart w:name="z100" w:id="91"/>
    <w:p>
      <w:pPr>
        <w:spacing w:after="0"/>
        <w:ind w:left="0"/>
        <w:jc w:val="both"/>
      </w:pPr>
      <w:r>
        <w:rPr>
          <w:rFonts w:ascii="Times New Roman"/>
          <w:b w:val="false"/>
          <w:i w:val="false"/>
          <w:color w:val="000000"/>
          <w:sz w:val="28"/>
        </w:rPr>
        <w:t>
      83. Художник</w:t>
      </w:r>
    </w:p>
    <w:bookmarkEnd w:id="91"/>
    <w:bookmarkStart w:name="z101" w:id="92"/>
    <w:p>
      <w:pPr>
        <w:spacing w:after="0"/>
        <w:ind w:left="0"/>
        <w:jc w:val="both"/>
      </w:pPr>
      <w:r>
        <w:rPr>
          <w:rFonts w:ascii="Times New Roman"/>
          <w:b w:val="false"/>
          <w:i w:val="false"/>
          <w:color w:val="000000"/>
          <w:sz w:val="28"/>
        </w:rPr>
        <w:t>
      84. Изготовитель пищевых полуфабрикатов</w:t>
      </w:r>
    </w:p>
    <w:bookmarkEnd w:id="92"/>
    <w:bookmarkStart w:name="z102" w:id="93"/>
    <w:p>
      <w:pPr>
        <w:spacing w:after="0"/>
        <w:ind w:left="0"/>
        <w:jc w:val="both"/>
      </w:pPr>
      <w:r>
        <w:rPr>
          <w:rFonts w:ascii="Times New Roman"/>
          <w:b w:val="false"/>
          <w:i w:val="false"/>
          <w:color w:val="000000"/>
          <w:sz w:val="28"/>
        </w:rPr>
        <w:t>
      85. Каменщик</w:t>
      </w:r>
    </w:p>
    <w:bookmarkEnd w:id="93"/>
    <w:bookmarkStart w:name="z103" w:id="94"/>
    <w:p>
      <w:pPr>
        <w:spacing w:after="0"/>
        <w:ind w:left="0"/>
        <w:jc w:val="both"/>
      </w:pPr>
      <w:r>
        <w:rPr>
          <w:rFonts w:ascii="Times New Roman"/>
          <w:b w:val="false"/>
          <w:i w:val="false"/>
          <w:color w:val="000000"/>
          <w:sz w:val="28"/>
        </w:rPr>
        <w:t>
      86. Кузнец (всех наименований)</w:t>
      </w:r>
    </w:p>
    <w:bookmarkEnd w:id="94"/>
    <w:bookmarkStart w:name="z104" w:id="95"/>
    <w:p>
      <w:pPr>
        <w:spacing w:after="0"/>
        <w:ind w:left="0"/>
        <w:jc w:val="both"/>
      </w:pPr>
      <w:r>
        <w:rPr>
          <w:rFonts w:ascii="Times New Roman"/>
          <w:b w:val="false"/>
          <w:i w:val="false"/>
          <w:color w:val="000000"/>
          <w:sz w:val="28"/>
        </w:rPr>
        <w:t>
      87. Телефонист (всех наименований)</w:t>
      </w:r>
    </w:p>
    <w:bookmarkEnd w:id="95"/>
    <w:bookmarkStart w:name="z105" w:id="96"/>
    <w:p>
      <w:pPr>
        <w:spacing w:after="0"/>
        <w:ind w:left="0"/>
        <w:jc w:val="both"/>
      </w:pPr>
      <w:r>
        <w:rPr>
          <w:rFonts w:ascii="Times New Roman"/>
          <w:b w:val="false"/>
          <w:i w:val="false"/>
          <w:color w:val="000000"/>
          <w:sz w:val="28"/>
        </w:rPr>
        <w:t>
      88. Техник (всех наименований)</w:t>
      </w:r>
    </w:p>
    <w:bookmarkEnd w:id="96"/>
    <w:bookmarkStart w:name="z106" w:id="97"/>
    <w:p>
      <w:pPr>
        <w:spacing w:after="0"/>
        <w:ind w:left="0"/>
        <w:jc w:val="both"/>
      </w:pPr>
      <w:r>
        <w:rPr>
          <w:rFonts w:ascii="Times New Roman"/>
          <w:b w:val="false"/>
          <w:i w:val="false"/>
          <w:color w:val="000000"/>
          <w:sz w:val="28"/>
        </w:rPr>
        <w:t>
      89. Технолог (всех наименований)</w:t>
      </w:r>
    </w:p>
    <w:bookmarkEnd w:id="97"/>
    <w:bookmarkStart w:name="z107" w:id="98"/>
    <w:p>
      <w:pPr>
        <w:spacing w:after="0"/>
        <w:ind w:left="0"/>
        <w:jc w:val="both"/>
      </w:pPr>
      <w:r>
        <w:rPr>
          <w:rFonts w:ascii="Times New Roman"/>
          <w:b w:val="false"/>
          <w:i w:val="false"/>
          <w:color w:val="000000"/>
          <w:sz w:val="28"/>
        </w:rPr>
        <w:t>
      90. Портной</w:t>
      </w:r>
    </w:p>
    <w:bookmarkEnd w:id="98"/>
    <w:bookmarkStart w:name="z108" w:id="99"/>
    <w:p>
      <w:pPr>
        <w:spacing w:after="0"/>
        <w:ind w:left="0"/>
        <w:jc w:val="both"/>
      </w:pPr>
      <w:r>
        <w:rPr>
          <w:rFonts w:ascii="Times New Roman"/>
          <w:b w:val="false"/>
          <w:i w:val="false"/>
          <w:color w:val="000000"/>
          <w:sz w:val="28"/>
        </w:rPr>
        <w:t>
      91. Швея (всех наименований)</w:t>
      </w:r>
    </w:p>
    <w:bookmarkEnd w:id="99"/>
    <w:bookmarkStart w:name="z109" w:id="100"/>
    <w:p>
      <w:pPr>
        <w:spacing w:after="0"/>
        <w:ind w:left="0"/>
        <w:jc w:val="both"/>
      </w:pPr>
      <w:r>
        <w:rPr>
          <w:rFonts w:ascii="Times New Roman"/>
          <w:b w:val="false"/>
          <w:i w:val="false"/>
          <w:color w:val="000000"/>
          <w:sz w:val="28"/>
        </w:rPr>
        <w:t>
      92. Токарь (всех наименований)</w:t>
      </w:r>
    </w:p>
    <w:bookmarkEnd w:id="100"/>
    <w:bookmarkStart w:name="z110" w:id="101"/>
    <w:p>
      <w:pPr>
        <w:spacing w:after="0"/>
        <w:ind w:left="0"/>
        <w:jc w:val="both"/>
      </w:pPr>
      <w:r>
        <w:rPr>
          <w:rFonts w:ascii="Times New Roman"/>
          <w:b w:val="false"/>
          <w:i w:val="false"/>
          <w:color w:val="000000"/>
          <w:sz w:val="28"/>
        </w:rPr>
        <w:t>
      93. Начальник группы</w:t>
      </w:r>
    </w:p>
    <w:bookmarkEnd w:id="101"/>
    <w:bookmarkStart w:name="z111" w:id="102"/>
    <w:p>
      <w:pPr>
        <w:spacing w:after="0"/>
        <w:ind w:left="0"/>
        <w:jc w:val="both"/>
      </w:pPr>
      <w:r>
        <w:rPr>
          <w:rFonts w:ascii="Times New Roman"/>
          <w:b w:val="false"/>
          <w:i w:val="false"/>
          <w:color w:val="000000"/>
          <w:sz w:val="28"/>
        </w:rPr>
        <w:t>
      94. Тракторист</w:t>
      </w:r>
    </w:p>
    <w:bookmarkEnd w:id="102"/>
    <w:bookmarkStart w:name="z112" w:id="103"/>
    <w:p>
      <w:pPr>
        <w:spacing w:after="0"/>
        <w:ind w:left="0"/>
        <w:jc w:val="both"/>
      </w:pPr>
      <w:r>
        <w:rPr>
          <w:rFonts w:ascii="Times New Roman"/>
          <w:b w:val="false"/>
          <w:i w:val="false"/>
          <w:color w:val="000000"/>
          <w:sz w:val="28"/>
        </w:rPr>
        <w:t>
      95. Фармацевт</w:t>
      </w:r>
    </w:p>
    <w:bookmarkEnd w:id="103"/>
    <w:bookmarkStart w:name="z113" w:id="104"/>
    <w:p>
      <w:pPr>
        <w:spacing w:after="0"/>
        <w:ind w:left="0"/>
        <w:jc w:val="both"/>
      </w:pPr>
      <w:r>
        <w:rPr>
          <w:rFonts w:ascii="Times New Roman"/>
          <w:b w:val="false"/>
          <w:i w:val="false"/>
          <w:color w:val="000000"/>
          <w:sz w:val="28"/>
        </w:rPr>
        <w:t>
      96. Фельдшер (всех наименований)</w:t>
      </w:r>
    </w:p>
    <w:bookmarkEnd w:id="104"/>
    <w:bookmarkStart w:name="z114" w:id="105"/>
    <w:p>
      <w:pPr>
        <w:spacing w:after="0"/>
        <w:ind w:left="0"/>
        <w:jc w:val="both"/>
      </w:pPr>
      <w:r>
        <w:rPr>
          <w:rFonts w:ascii="Times New Roman"/>
          <w:b w:val="false"/>
          <w:i w:val="false"/>
          <w:color w:val="000000"/>
          <w:sz w:val="28"/>
        </w:rPr>
        <w:t>
      97. Фрезеровщик</w:t>
      </w:r>
    </w:p>
    <w:bookmarkEnd w:id="105"/>
    <w:bookmarkStart w:name="z115" w:id="106"/>
    <w:p>
      <w:pPr>
        <w:spacing w:after="0"/>
        <w:ind w:left="0"/>
        <w:jc w:val="both"/>
      </w:pPr>
      <w:r>
        <w:rPr>
          <w:rFonts w:ascii="Times New Roman"/>
          <w:b w:val="false"/>
          <w:i w:val="false"/>
          <w:color w:val="000000"/>
          <w:sz w:val="28"/>
        </w:rPr>
        <w:t>
      98. Аппаратчик химической водоочистки</w:t>
      </w:r>
    </w:p>
    <w:bookmarkEnd w:id="106"/>
    <w:bookmarkStart w:name="z116" w:id="107"/>
    <w:p>
      <w:pPr>
        <w:spacing w:after="0"/>
        <w:ind w:left="0"/>
        <w:jc w:val="both"/>
      </w:pPr>
      <w:r>
        <w:rPr>
          <w:rFonts w:ascii="Times New Roman"/>
          <w:b w:val="false"/>
          <w:i w:val="false"/>
          <w:color w:val="000000"/>
          <w:sz w:val="28"/>
        </w:rPr>
        <w:t>
      99. Заведующий (руководитель) хозяйством (всех наименований)</w:t>
      </w:r>
    </w:p>
    <w:bookmarkEnd w:id="107"/>
    <w:bookmarkStart w:name="z117" w:id="108"/>
    <w:p>
      <w:pPr>
        <w:spacing w:after="0"/>
        <w:ind w:left="0"/>
        <w:jc w:val="both"/>
      </w:pPr>
      <w:r>
        <w:rPr>
          <w:rFonts w:ascii="Times New Roman"/>
          <w:b w:val="false"/>
          <w:i w:val="false"/>
          <w:color w:val="000000"/>
          <w:sz w:val="28"/>
        </w:rPr>
        <w:t>
      100. Руководитель (заведующий) хозяйства</w:t>
      </w:r>
    </w:p>
    <w:bookmarkEnd w:id="108"/>
    <w:bookmarkStart w:name="z118" w:id="109"/>
    <w:p>
      <w:pPr>
        <w:spacing w:after="0"/>
        <w:ind w:left="0"/>
        <w:jc w:val="both"/>
      </w:pPr>
      <w:r>
        <w:rPr>
          <w:rFonts w:ascii="Times New Roman"/>
          <w:b w:val="false"/>
          <w:i w:val="false"/>
          <w:color w:val="000000"/>
          <w:sz w:val="28"/>
        </w:rPr>
        <w:t>
      101. Кровельщик (всех наименований)</w:t>
      </w:r>
    </w:p>
    <w:bookmarkEnd w:id="109"/>
    <w:bookmarkStart w:name="z119" w:id="110"/>
    <w:p>
      <w:pPr>
        <w:spacing w:after="0"/>
        <w:ind w:left="0"/>
        <w:jc w:val="both"/>
      </w:pPr>
      <w:r>
        <w:rPr>
          <w:rFonts w:ascii="Times New Roman"/>
          <w:b w:val="false"/>
          <w:i w:val="false"/>
          <w:color w:val="000000"/>
          <w:sz w:val="28"/>
        </w:rPr>
        <w:t>
      102. Мастер</w:t>
      </w:r>
    </w:p>
    <w:bookmarkEnd w:id="110"/>
    <w:bookmarkStart w:name="z120" w:id="111"/>
    <w:p>
      <w:pPr>
        <w:spacing w:after="0"/>
        <w:ind w:left="0"/>
        <w:jc w:val="both"/>
      </w:pPr>
      <w:r>
        <w:rPr>
          <w:rFonts w:ascii="Times New Roman"/>
          <w:b w:val="false"/>
          <w:i w:val="false"/>
          <w:color w:val="000000"/>
          <w:sz w:val="28"/>
        </w:rPr>
        <w:t>
      103. Заведующий (руководитель) мастерской</w:t>
      </w:r>
    </w:p>
    <w:bookmarkEnd w:id="111"/>
    <w:bookmarkStart w:name="z121" w:id="112"/>
    <w:p>
      <w:pPr>
        <w:spacing w:after="0"/>
        <w:ind w:left="0"/>
        <w:jc w:val="both"/>
      </w:pPr>
      <w:r>
        <w:rPr>
          <w:rFonts w:ascii="Times New Roman"/>
          <w:b w:val="false"/>
          <w:i w:val="false"/>
          <w:color w:val="000000"/>
          <w:sz w:val="28"/>
        </w:rPr>
        <w:t>
      104. Экспедитор</w:t>
      </w:r>
    </w:p>
    <w:bookmarkEnd w:id="112"/>
    <w:bookmarkStart w:name="z122" w:id="113"/>
    <w:p>
      <w:pPr>
        <w:spacing w:after="0"/>
        <w:ind w:left="0"/>
        <w:jc w:val="both"/>
      </w:pPr>
      <w:r>
        <w:rPr>
          <w:rFonts w:ascii="Times New Roman"/>
          <w:b w:val="false"/>
          <w:i w:val="false"/>
          <w:color w:val="000000"/>
          <w:sz w:val="28"/>
        </w:rPr>
        <w:t>
      105. Электрогазосварщик</w:t>
      </w:r>
    </w:p>
    <w:bookmarkEnd w:id="113"/>
    <w:bookmarkStart w:name="z123" w:id="114"/>
    <w:p>
      <w:pPr>
        <w:spacing w:after="0"/>
        <w:ind w:left="0"/>
        <w:jc w:val="both"/>
      </w:pPr>
      <w:r>
        <w:rPr>
          <w:rFonts w:ascii="Times New Roman"/>
          <w:b w:val="false"/>
          <w:i w:val="false"/>
          <w:color w:val="000000"/>
          <w:sz w:val="28"/>
        </w:rPr>
        <w:t>
      106. Электросварщик (всех наименований)</w:t>
      </w:r>
    </w:p>
    <w:bookmarkEnd w:id="114"/>
    <w:bookmarkStart w:name="z124" w:id="115"/>
    <w:p>
      <w:pPr>
        <w:spacing w:after="0"/>
        <w:ind w:left="0"/>
        <w:jc w:val="both"/>
      </w:pPr>
      <w:r>
        <w:rPr>
          <w:rFonts w:ascii="Times New Roman"/>
          <w:b w:val="false"/>
          <w:i w:val="false"/>
          <w:color w:val="000000"/>
          <w:sz w:val="28"/>
        </w:rPr>
        <w:t>
      107. Электромонтер (всех наименований)</w:t>
      </w:r>
    </w:p>
    <w:bookmarkEnd w:id="115"/>
    <w:bookmarkStart w:name="z125" w:id="116"/>
    <w:p>
      <w:pPr>
        <w:spacing w:after="0"/>
        <w:ind w:left="0"/>
        <w:jc w:val="both"/>
      </w:pPr>
      <w:r>
        <w:rPr>
          <w:rFonts w:ascii="Times New Roman"/>
          <w:b w:val="false"/>
          <w:i w:val="false"/>
          <w:color w:val="000000"/>
          <w:sz w:val="28"/>
        </w:rPr>
        <w:t>
      108. Эколог</w:t>
      </w:r>
    </w:p>
    <w:bookmarkEnd w:id="116"/>
    <w:bookmarkStart w:name="z126" w:id="117"/>
    <w:p>
      <w:pPr>
        <w:spacing w:after="0"/>
        <w:ind w:left="0"/>
        <w:jc w:val="both"/>
      </w:pPr>
      <w:r>
        <w:rPr>
          <w:rFonts w:ascii="Times New Roman"/>
          <w:b w:val="false"/>
          <w:i w:val="false"/>
          <w:color w:val="000000"/>
          <w:sz w:val="28"/>
        </w:rPr>
        <w:t>
      109. Экономист</w:t>
      </w:r>
    </w:p>
    <w:bookmarkEnd w:id="117"/>
    <w:bookmarkStart w:name="z127" w:id="118"/>
    <w:p>
      <w:pPr>
        <w:spacing w:after="0"/>
        <w:ind w:left="0"/>
        <w:jc w:val="both"/>
      </w:pPr>
      <w:r>
        <w:rPr>
          <w:rFonts w:ascii="Times New Roman"/>
          <w:b w:val="false"/>
          <w:i w:val="false"/>
          <w:color w:val="000000"/>
          <w:sz w:val="28"/>
        </w:rPr>
        <w:t>
      110. Пильщик</w:t>
      </w:r>
    </w:p>
    <w:bookmarkEnd w:id="118"/>
    <w:bookmarkStart w:name="z128" w:id="119"/>
    <w:p>
      <w:pPr>
        <w:spacing w:after="0"/>
        <w:ind w:left="0"/>
        <w:jc w:val="both"/>
      </w:pPr>
      <w:r>
        <w:rPr>
          <w:rFonts w:ascii="Times New Roman"/>
          <w:b w:val="false"/>
          <w:i w:val="false"/>
          <w:color w:val="000000"/>
          <w:sz w:val="28"/>
        </w:rPr>
        <w:t>
      111. Сборщик изделий из древесины</w:t>
      </w:r>
    </w:p>
    <w:bookmarkEnd w:id="119"/>
    <w:bookmarkStart w:name="z129" w:id="120"/>
    <w:p>
      <w:pPr>
        <w:spacing w:after="0"/>
        <w:ind w:left="0"/>
        <w:jc w:val="both"/>
      </w:pPr>
      <w:r>
        <w:rPr>
          <w:rFonts w:ascii="Times New Roman"/>
          <w:b w:val="false"/>
          <w:i w:val="false"/>
          <w:color w:val="000000"/>
          <w:sz w:val="28"/>
        </w:rPr>
        <w:t>
      112. Станочник-распиловщик</w:t>
      </w:r>
    </w:p>
    <w:bookmarkEnd w:id="120"/>
    <w:bookmarkStart w:name="z130" w:id="121"/>
    <w:p>
      <w:pPr>
        <w:spacing w:after="0"/>
        <w:ind w:left="0"/>
        <w:jc w:val="both"/>
      </w:pPr>
      <w:r>
        <w:rPr>
          <w:rFonts w:ascii="Times New Roman"/>
          <w:b w:val="false"/>
          <w:i w:val="false"/>
          <w:color w:val="000000"/>
          <w:sz w:val="28"/>
        </w:rPr>
        <w:t>
      113. Коневод</w:t>
      </w:r>
    </w:p>
    <w:bookmarkEnd w:id="121"/>
    <w:bookmarkStart w:name="z131" w:id="122"/>
    <w:p>
      <w:pPr>
        <w:spacing w:after="0"/>
        <w:ind w:left="0"/>
        <w:jc w:val="both"/>
      </w:pPr>
      <w:r>
        <w:rPr>
          <w:rFonts w:ascii="Times New Roman"/>
          <w:b w:val="false"/>
          <w:i w:val="false"/>
          <w:color w:val="000000"/>
          <w:sz w:val="28"/>
        </w:rPr>
        <w:t>
      114. Монтировщик шин</w:t>
      </w:r>
    </w:p>
    <w:bookmarkEnd w:id="122"/>
    <w:bookmarkStart w:name="z132" w:id="123"/>
    <w:p>
      <w:pPr>
        <w:spacing w:after="0"/>
        <w:ind w:left="0"/>
        <w:jc w:val="both"/>
      </w:pPr>
      <w:r>
        <w:rPr>
          <w:rFonts w:ascii="Times New Roman"/>
          <w:b w:val="false"/>
          <w:i w:val="false"/>
          <w:color w:val="000000"/>
          <w:sz w:val="28"/>
        </w:rPr>
        <w:t>
      115. Слесарь-ремонтник</w:t>
      </w:r>
    </w:p>
    <w:bookmarkEnd w:id="123"/>
    <w:bookmarkStart w:name="z133" w:id="124"/>
    <w:p>
      <w:pPr>
        <w:spacing w:after="0"/>
        <w:ind w:left="0"/>
        <w:jc w:val="both"/>
      </w:pPr>
      <w:r>
        <w:rPr>
          <w:rFonts w:ascii="Times New Roman"/>
          <w:b w:val="false"/>
          <w:i w:val="false"/>
          <w:color w:val="000000"/>
          <w:sz w:val="28"/>
        </w:rPr>
        <w:t>
      116. Слесарь-электрик по ремонту электрооборудования</w:t>
      </w:r>
    </w:p>
    <w:bookmarkEnd w:id="124"/>
    <w:bookmarkStart w:name="z134" w:id="125"/>
    <w:p>
      <w:pPr>
        <w:spacing w:after="0"/>
        <w:ind w:left="0"/>
        <w:jc w:val="both"/>
      </w:pPr>
      <w:r>
        <w:rPr>
          <w:rFonts w:ascii="Times New Roman"/>
          <w:b w:val="false"/>
          <w:i w:val="false"/>
          <w:color w:val="000000"/>
          <w:sz w:val="28"/>
        </w:rPr>
        <w:t>
      117. Слесарь-сантехник</w:t>
      </w:r>
    </w:p>
    <w:bookmarkEnd w:id="125"/>
    <w:bookmarkStart w:name="z135" w:id="126"/>
    <w:p>
      <w:pPr>
        <w:spacing w:after="0"/>
        <w:ind w:left="0"/>
        <w:jc w:val="both"/>
      </w:pPr>
      <w:r>
        <w:rPr>
          <w:rFonts w:ascii="Times New Roman"/>
          <w:b w:val="false"/>
          <w:i w:val="false"/>
          <w:color w:val="000000"/>
          <w:sz w:val="28"/>
        </w:rPr>
        <w:t>
      118. Архивариус</w:t>
      </w:r>
    </w:p>
    <w:bookmarkEnd w:id="126"/>
    <w:bookmarkStart w:name="z136" w:id="127"/>
    <w:p>
      <w:pPr>
        <w:spacing w:after="0"/>
        <w:ind w:left="0"/>
        <w:jc w:val="both"/>
      </w:pPr>
      <w:r>
        <w:rPr>
          <w:rFonts w:ascii="Times New Roman"/>
          <w:b w:val="false"/>
          <w:i w:val="false"/>
          <w:color w:val="000000"/>
          <w:sz w:val="28"/>
        </w:rPr>
        <w:t>
      119. Газовщик</w:t>
      </w:r>
    </w:p>
    <w:bookmarkEnd w:id="127"/>
    <w:bookmarkStart w:name="z137" w:id="128"/>
    <w:p>
      <w:pPr>
        <w:spacing w:after="0"/>
        <w:ind w:left="0"/>
        <w:jc w:val="both"/>
      </w:pPr>
      <w:r>
        <w:rPr>
          <w:rFonts w:ascii="Times New Roman"/>
          <w:b w:val="false"/>
          <w:i w:val="false"/>
          <w:color w:val="000000"/>
          <w:sz w:val="28"/>
        </w:rPr>
        <w:t>
      120. Газосварщик</w:t>
      </w:r>
    </w:p>
    <w:bookmarkEnd w:id="128"/>
    <w:bookmarkStart w:name="z138" w:id="129"/>
    <w:p>
      <w:pPr>
        <w:spacing w:after="0"/>
        <w:ind w:left="0"/>
        <w:jc w:val="both"/>
      </w:pPr>
      <w:r>
        <w:rPr>
          <w:rFonts w:ascii="Times New Roman"/>
          <w:b w:val="false"/>
          <w:i w:val="false"/>
          <w:color w:val="000000"/>
          <w:sz w:val="28"/>
        </w:rPr>
        <w:t>
      121. Грузчик</w:t>
      </w:r>
    </w:p>
    <w:bookmarkEnd w:id="129"/>
    <w:bookmarkStart w:name="z139" w:id="130"/>
    <w:p>
      <w:pPr>
        <w:spacing w:after="0"/>
        <w:ind w:left="0"/>
        <w:jc w:val="both"/>
      </w:pPr>
      <w:r>
        <w:rPr>
          <w:rFonts w:ascii="Times New Roman"/>
          <w:b w:val="false"/>
          <w:i w:val="false"/>
          <w:color w:val="000000"/>
          <w:sz w:val="28"/>
        </w:rPr>
        <w:t>
      122. Дворник</w:t>
      </w:r>
    </w:p>
    <w:bookmarkEnd w:id="130"/>
    <w:bookmarkStart w:name="z140" w:id="131"/>
    <w:p>
      <w:pPr>
        <w:spacing w:after="0"/>
        <w:ind w:left="0"/>
        <w:jc w:val="both"/>
      </w:pPr>
      <w:r>
        <w:rPr>
          <w:rFonts w:ascii="Times New Roman"/>
          <w:b w:val="false"/>
          <w:i w:val="false"/>
          <w:color w:val="000000"/>
          <w:sz w:val="28"/>
        </w:rPr>
        <w:t>
      123. Подсобный рабочий</w:t>
      </w:r>
    </w:p>
    <w:bookmarkEnd w:id="131"/>
    <w:bookmarkStart w:name="z141" w:id="132"/>
    <w:p>
      <w:pPr>
        <w:spacing w:after="0"/>
        <w:ind w:left="0"/>
        <w:jc w:val="both"/>
      </w:pPr>
      <w:r>
        <w:rPr>
          <w:rFonts w:ascii="Times New Roman"/>
          <w:b w:val="false"/>
          <w:i w:val="false"/>
          <w:color w:val="000000"/>
          <w:sz w:val="28"/>
        </w:rPr>
        <w:t>
      124. Печатник-тиснильщик</w:t>
      </w:r>
    </w:p>
    <w:bookmarkEnd w:id="132"/>
    <w:bookmarkStart w:name="z142" w:id="133"/>
    <w:p>
      <w:pPr>
        <w:spacing w:after="0"/>
        <w:ind w:left="0"/>
        <w:jc w:val="both"/>
      </w:pPr>
      <w:r>
        <w:rPr>
          <w:rFonts w:ascii="Times New Roman"/>
          <w:b w:val="false"/>
          <w:i w:val="false"/>
          <w:color w:val="000000"/>
          <w:sz w:val="28"/>
        </w:rPr>
        <w:t>
      125. Уборщик служебных помещений</w:t>
      </w:r>
    </w:p>
    <w:bookmarkEnd w:id="133"/>
    <w:bookmarkStart w:name="z143" w:id="134"/>
    <w:p>
      <w:pPr>
        <w:spacing w:after="0"/>
        <w:ind w:left="0"/>
        <w:jc w:val="both"/>
      </w:pPr>
      <w:r>
        <w:rPr>
          <w:rFonts w:ascii="Times New Roman"/>
          <w:b w:val="false"/>
          <w:i w:val="false"/>
          <w:color w:val="000000"/>
          <w:sz w:val="28"/>
        </w:rPr>
        <w:t>
      126. Садовник</w:t>
      </w:r>
    </w:p>
    <w:bookmarkEnd w:id="134"/>
    <w:bookmarkStart w:name="z144" w:id="135"/>
    <w:p>
      <w:pPr>
        <w:spacing w:after="0"/>
        <w:ind w:left="0"/>
        <w:jc w:val="both"/>
      </w:pPr>
      <w:r>
        <w:rPr>
          <w:rFonts w:ascii="Times New Roman"/>
          <w:b w:val="false"/>
          <w:i w:val="false"/>
          <w:color w:val="000000"/>
          <w:sz w:val="28"/>
        </w:rPr>
        <w:t>
      127. Сапожник</w:t>
      </w:r>
    </w:p>
    <w:bookmarkEnd w:id="135"/>
    <w:bookmarkStart w:name="z145" w:id="136"/>
    <w:p>
      <w:pPr>
        <w:spacing w:after="0"/>
        <w:ind w:left="0"/>
        <w:jc w:val="both"/>
      </w:pPr>
      <w:r>
        <w:rPr>
          <w:rFonts w:ascii="Times New Roman"/>
          <w:b w:val="false"/>
          <w:i w:val="false"/>
          <w:color w:val="000000"/>
          <w:sz w:val="28"/>
        </w:rPr>
        <w:t>
      128. Статистик</w:t>
      </w:r>
    </w:p>
    <w:bookmarkEnd w:id="136"/>
    <w:bookmarkStart w:name="z146" w:id="137"/>
    <w:p>
      <w:pPr>
        <w:spacing w:after="0"/>
        <w:ind w:left="0"/>
        <w:jc w:val="both"/>
      </w:pPr>
      <w:r>
        <w:rPr>
          <w:rFonts w:ascii="Times New Roman"/>
          <w:b w:val="false"/>
          <w:i w:val="false"/>
          <w:color w:val="000000"/>
          <w:sz w:val="28"/>
        </w:rPr>
        <w:t>
      129. Стекольщик</w:t>
      </w:r>
    </w:p>
    <w:bookmarkEnd w:id="137"/>
    <w:bookmarkStart w:name="z147" w:id="138"/>
    <w:p>
      <w:pPr>
        <w:spacing w:after="0"/>
        <w:ind w:left="0"/>
        <w:jc w:val="both"/>
      </w:pPr>
      <w:r>
        <w:rPr>
          <w:rFonts w:ascii="Times New Roman"/>
          <w:b w:val="false"/>
          <w:i w:val="false"/>
          <w:color w:val="000000"/>
          <w:sz w:val="28"/>
        </w:rPr>
        <w:t>
      130. Секретарь руководителя</w:t>
      </w:r>
    </w:p>
    <w:bookmarkEnd w:id="138"/>
    <w:bookmarkStart w:name="z148" w:id="139"/>
    <w:p>
      <w:pPr>
        <w:spacing w:after="0"/>
        <w:ind w:left="0"/>
        <w:jc w:val="both"/>
      </w:pPr>
      <w:r>
        <w:rPr>
          <w:rFonts w:ascii="Times New Roman"/>
          <w:b w:val="false"/>
          <w:i w:val="false"/>
          <w:color w:val="000000"/>
          <w:sz w:val="28"/>
        </w:rPr>
        <w:t>
      131. Машинист (кочегар) котельной или оператор котельной</w:t>
      </w:r>
    </w:p>
    <w:bookmarkEnd w:id="139"/>
    <w:bookmarkStart w:name="z149" w:id="140"/>
    <w:p>
      <w:pPr>
        <w:spacing w:after="0"/>
        <w:ind w:left="0"/>
        <w:jc w:val="both"/>
      </w:pPr>
      <w:r>
        <w:rPr>
          <w:rFonts w:ascii="Times New Roman"/>
          <w:b w:val="false"/>
          <w:i w:val="false"/>
          <w:color w:val="000000"/>
          <w:sz w:val="28"/>
        </w:rPr>
        <w:t>
      132. Истопник</w:t>
      </w:r>
    </w:p>
    <w:bookmarkEnd w:id="140"/>
    <w:bookmarkStart w:name="z150" w:id="141"/>
    <w:p>
      <w:pPr>
        <w:spacing w:after="0"/>
        <w:ind w:left="0"/>
        <w:jc w:val="both"/>
      </w:pPr>
      <w:r>
        <w:rPr>
          <w:rFonts w:ascii="Times New Roman"/>
          <w:b w:val="false"/>
          <w:i w:val="false"/>
          <w:color w:val="000000"/>
          <w:sz w:val="28"/>
        </w:rPr>
        <w:t>
      133. Курьер</w:t>
      </w:r>
    </w:p>
    <w:bookmarkEnd w:id="141"/>
    <w:bookmarkStart w:name="z151" w:id="142"/>
    <w:p>
      <w:pPr>
        <w:spacing w:after="0"/>
        <w:ind w:left="0"/>
        <w:jc w:val="both"/>
      </w:pPr>
      <w:r>
        <w:rPr>
          <w:rFonts w:ascii="Times New Roman"/>
          <w:b w:val="false"/>
          <w:i w:val="false"/>
          <w:color w:val="000000"/>
          <w:sz w:val="28"/>
        </w:rPr>
        <w:t>
      134. Редактор по переводу</w:t>
      </w:r>
    </w:p>
    <w:bookmarkEnd w:id="142"/>
    <w:bookmarkStart w:name="z152" w:id="143"/>
    <w:p>
      <w:pPr>
        <w:spacing w:after="0"/>
        <w:ind w:left="0"/>
        <w:jc w:val="both"/>
      </w:pPr>
      <w:r>
        <w:rPr>
          <w:rFonts w:ascii="Times New Roman"/>
          <w:b w:val="false"/>
          <w:i w:val="false"/>
          <w:color w:val="000000"/>
          <w:sz w:val="28"/>
        </w:rPr>
        <w:t>
      135. Электрослесарь по ремонту оборудования распределительных устройств</w:t>
      </w:r>
    </w:p>
    <w:bookmarkEnd w:id="143"/>
    <w:bookmarkStart w:name="z153" w:id="144"/>
    <w:p>
      <w:pPr>
        <w:spacing w:after="0"/>
        <w:ind w:left="0"/>
        <w:jc w:val="both"/>
      </w:pPr>
      <w:r>
        <w:rPr>
          <w:rFonts w:ascii="Times New Roman"/>
          <w:b w:val="false"/>
          <w:i w:val="false"/>
          <w:color w:val="000000"/>
          <w:sz w:val="28"/>
        </w:rPr>
        <w:t>
      __________________</w:t>
      </w:r>
    </w:p>
    <w:bookmarkEnd w:id="14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