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9dff" w14:textId="1f99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Председателя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 ноября 2024 года № 146/ҚЕ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Председателя Комитета национальной безопасности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Комитета национальной безопасности Республики Казахстан в установленном законодательством порядке в течение десяти календарных дней со дня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Департаментам Комитета национальной безопасности Республики Казахстан по Жамбылской, Северо-Казахстанской областям и области Ұлытау в месячный срок известить соответствующие территориальные органы Министерства юстиции Республики Казахстан о внесенных изменениях, указанных в пункте 1 настоящего приказа.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генерал-лейтенант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ноября 2024 года № 146/нс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Председателя Комитета национальной безопасности Республики Казахстан, в которые вносятся изменения и дополнения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17 июня 2015 года № 50 "Об утверждении Положения о Департаменте Комитета национальной безопасности Республики Казахстан по Жамбылской области" (зарегистрирован в Реестре государственной регистрации нормативных правовых актов за № 11707) следующие изменения и дополнения: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Жамбылской области, утвержденном вышеуказанным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пятым, тридцать шестым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специальную проверку сотрудников Департамента;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"участвовать в обеспечении безопасности Президента Республики Казахстан и других охраняемых лиц;";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психолого-социологическое обеспечение оперативно-служебной деятельности в Департаменте;";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четвертым, двадцать пятым, двадцать шестым, двадцать седьмым, двадцать восьмым следующего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"вести учет объявленных предостережений;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июля 2015 года № 62 "Об утверждении Положения о Департаменте Комитета национальной безопасности Республики Казахстан по Северо-Казахстанской области" (зарегистрирован в Реестре государственной регистрации нормативных правовых актов РК за № 12002) следующие изменения и дополнения: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Северо-Казахстанской области, утвержденном вышеуказанным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пятым, тридцать шестым следующего содержания: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специальную проверку сотрудников Департамента;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сотрудников.";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"участвовать в обеспечении безопасности Президента Республики Казахстан и других охраняемых лиц;";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психолого-социологическое обеспечение оперативно-служебной деятельности в Департаменте;";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четвертым, двадцать пятым, двадцать шестым, двадцать седьмым, двадцать восьмым следующего содержания: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"вести учет объявленных предостережений;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21 июля 2022 года № 594/нс-па "Об утверждении положений о территориальных органах Комитета национальной безопасности Республики Казахстан" (зарегистрирован в Реестре государственной регистрации нормативных правовых актов за № 170029) следующие изменения и дополнения: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области Ұлытау, утвержденном вышеуказанным приказом: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Сатпаевское городское управление. Зона обслуживания – город Сатпаев, Улытауский район области Ұлытау;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Каражалское городское управление. Зона обслуживания – город Каражал, Жанааркинский район области Ұлытау.";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пятым, тридцать шестым следующего содержания: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специальную проверку сотрудников Департамента;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сотрудников.";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"участвовать в обеспечении безопасности Президента Республики Казахстан и других охраняемых лиц;";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Казахстан;";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психолого-социологическое обеспечение оперативно-служебной деятельности в Департаменте;";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четвертым, двадцать пятым, двадцать шестым, двадцать седьмым, двадцать восьмым следующего содержания: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"вести учет объявленных предостережений;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КНБ.".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