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3b2" w14:textId="299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21 июля 2022 года № 594/нс-па "Об утверждении положений о территориальных органах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августа 2024 года № 114/нс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июля 2022 года № 594/нс-па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за № 170029)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Жетісу, утвержденном вышеуказанным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Алакольский районный отдел. Зона обслуживания – Алакольский район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Достыкское отделение Алакольского районного отдела. Зона обслуживания – Достыкский сельский округ Алакольского района области Жетісу;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Каратальский районный отдел. Зона обслуживания – Каратальский и Коксуский районы области Жетісу;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Панфиловский районный отдел. Зона обслуживания – Панфиловский район области Жетісу;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Хоргосское отделение Панфиловского районного отдела. Зона обслуживания – сельские округа Атамекен и Баскунчинский Панфиловского района области Жетісу;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Сарканский районный отдел. Зона обслуживания – Сарканский и Аксуский районы области Жетісу;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Текелийский городской отдел. Зона обслуживания – город Текели, Ескельдинский и Кербулакский районы области Жетісу.";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шестым, тридцать седьмым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Департамента;";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Комитета национальной безопасности Республики Казахстан по области Жетісу в месячный срок известить соответствующий территориальный орган Министерства юстиции Республики Казахстан о внесенных изменениях и дополнениях,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генерал-лейтенант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