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e6a6" w14:textId="6cee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13 октября 2015 года № 84 "Об утверждении Положения о Департаменте Комитета национальной безопасности Республики Казахстан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25 июня 2024 года № 88/қе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октября 2015 года № 84 "Об утверждении Положения о Департаменте Комитета национальной безопасности Республики Казахстан по Западно-Казахстанской области" (зарегистрирован в Реестре государственной регистрации нормативных правовых актов за № 12271)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Западно-Казахстанской области,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Акжаикский районный отдел, место дислокации: Западно-Казахстанская область, поселок Чапаев. Зона обслуживания – Акжаикский и Жангалинский районы;".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порядке в течение десяти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Комитета национальной безопасности Республики Казахстан по Западно-Казахстанской области в месячный срок известить соответствующий территориальный орган Министерства юстиции Республики Казахстан о внесенных изменениях,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 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