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3df4" w14:textId="9aa3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26 мая 2015 года № 40 "Об утверждении натуральных норм обеспечения продовольствием отдельных категорий сотрудников органов национальной безопасности Республики Казахстан с учетом особенностей прохождения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29 февраля 2024 года № 52/нс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мая 2015 года № 40 "Об утверждении натуральных норм обеспечения продовольствием отдельных категорий сотрудников органов национальной безопасности Республики Казахстан с учетом особенностей прохождения службы" (зарегистрированный в Реестре государственной регистрации нормативных правовых актов за № 11442)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натуральных норм обеспечения продовольственным пайком отдельных категорий сотрудников органов национальной безопасности Республики Казахстан с учетом особенностей прохождения службы";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продовольственным пайком отдельных категорий сотрудников органов национальной безопасности Республики Казахстан с учетом особенностей прохождения службы.";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продовольствием отдельных категорий сотрудников органов национальной безопасности Республики Казахстан с учетом особенностей прохождения службы, утвержденных указанным приказом: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нормы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"Натуральные нормы обеспечения продовольственным пайком отдельных категорий сотрудников органов национальной безопасности Республики Казахстан с учетом особенностей прохождения службы";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нормам пункты 1, 2, 3, 7 и 8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 норме общего пайка обеспечиваются: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участвующие в учениях, а также проходящие специальные сборы (в полевых условиях), если данные мероприятия проходят более суток;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входящие в состав суточного наряда, несущие боевое дежурство и/или боевую службу (при 24-часовом режиме несения боевой службы);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участвующие в ликвидации последствий чрезвычайных ситуаций социального, природного и техногенного характера, если время проведения ликвидации составляет более суток;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допущенные к поступлению в военное, специальное учебное заведение, со дня прибытия до дня зачисления в военное, специальные учебное заведение или отказа в приеме при прохождении отбора.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выдавать сотрудникам общий сухой паек в соответствии с нормами замены, за исключением участвующих в ликвидации последствий чрезвычайных ситуаций социального, природного и техногенного характера.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норме пайка для курсантов, слушателей военных, специальных учебных заведений, обеспечиваются курсанты, слушатели военных, специальных учебных заведений, находящиеся на казарменном положении, в течение всего периода обучения со дня зачисления.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норме пайка для специальных подразделений обеспечиваются сотрудники подразделений специального назначения: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участвующие в учениях, если время проведения данного мероприятия составляет более суток;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проходящие специальные сборы (в полевых условиях), если время проведения мероприятия составляет более суток;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несущие боевое дежурство и/или боевую службу (при 24-часовом режиме несения боевой службы), а также в дни совершения прыжков с парашютом.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выдавать сотрудникам подразделений специального назначения общий сухой паек в соответствии с нормами замены продуктов.";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 норме дополнительного пайка для ночных нарядов обеспечиваются сотрудники, несущие боевое дежурство и/или боевую службу (при 24-часовом режиме несения боевой службы), если время несения боевого дежурства и/или боевой службы включает не менее двух часов ночного времени в период с 22.00 до 6.00 часов.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норме дополнительного праздничного пайка обеспечиваются курсанты, слушатели военных, специальных учебных заведений в дни государственных праздников, присяги, а также сотрудники, несущие боевое дежурство и/или боевую службу (при 24-часовом режиме несения боевой службы).".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Комитета национальной безопасности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направления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настоящего пункта.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безопасности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