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5835" w14:textId="ec75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27 сентября 2017 года № 74 "Об утверждении Инструкции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 января 2024 года № 1/ҚЕ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Комитета национальной безопасности Республики Казахстан от 27 сентября 2017 года № 74 "Об утверждении Инструкции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безопасности" (зарегистрирован в Реестре государственной регистрации нормативных правовых актов под № 15902)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безопасности, утвержденной вышеуказанным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и детализирует организацию деятельности по производству дознания в Пограничной службе Комитета национальной безопасности Республики Казахстан (далее – Пограничная служба).";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отделы дознания и административного производства территориальных подразделений Пограничной службы (далее – ОДАП).";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оперативные подразделения Пограничной службы;";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уголовно-процессуальной деятельности подразделений дознания и подразделений, наделенных функциями по производству дознания, оцениваются по следующим основным показателям: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в суд уголовных дел (рост оценивается как положительный показатель);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отказов прокурором в согласовании и утверждении постановлений дознавателя и органа дознания, а также отмененных иных решений и указаний начальников органа дознания (снижение оценивается как положительный показатель);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уголовных дел, возвращенных прокурорами для производства дополнительного расследования, оправдательных приговоров судов и вынесенных судами постановлений о прекращении дел по реабилитирующим основаниям, а также прекращенных дел по реабилитирующим основаниям после квалификации деяния подозреваемого на стадии досудебного расследования (оценивается как положительный показатель);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сроков фиксации заявления, сообщения или рапорта об уголовном правонарушении и принятие решений по ним (снижение фактов нарушений оценивается как положительный показатель);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конституционных прав и свобод участников уголовного процесса (снижение нарушений оценивается как положительный показатель).";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Организация дознания в территориальных подразделениях Пограничной службы возлагается на начальников территориальных подразделений Пограничной службы, которые осуществляют:";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целях обеспечения эффективной работы по производству дознания, начальник территориального подразделения Пограничной службы:".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органов национальной безопасности Республики Казахстан в части, их касающейся.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лейтенант 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