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cc34" w14:textId="e93c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Ынталинского сельского округа Каркаралинского района Карагандинской области от 21 февраля 2024 года № 1. Отменено решением акима Ынталинского сельского округа Каркаралинского района Карагандинской области от 13 сентября 2024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Ынталинского сельского округа Каркаралинского района Карагандинской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представления Главного государственного ветеринарно-санитарного инспектора государственного учреждения "Каркаралинская районная территориальная инспекция Комитета ветеринарного контроля и надзора Министерства сельского хозяйства Республики Казахстан" от 19 февраля 2024 года №15-4-1/94,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эпизоотического лимфангита среди лошадей, установить карантин на территориях пастбищ именуемые Сарыкыз, Дубовка, Жамбаскудук, Назар села Ынталы, Ынталинского сельского округа Каркаралинского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Ынталинского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