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dad" w14:textId="9200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Угарского сельского округа Каркаралинского района Карагандинской области от 14 июня 2024 года № 1. Отменено решением акима Угарского сельского округа Каркаралинского района Карагандинской области от 26 августа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Угарского сельского округа Каркаралинского района Карагандинской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12 июня 2024 года №15-4-1/312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"ринопневмония лошадей", установить ограничительные мероприятия на территории пастбищ крестьянского хозяйства "Бірлік", находящегося в населенном пункте Акбулак Угарского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Угарского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