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227b" w14:textId="b9f2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16 сентября 2024 года № 6. Отменено решением акима Мартбек Мамыраевского сельского округа Каркаралинского района Карагандинской области от 9 октября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Мартбек Мамыраевского сельского округа Каркаралинского района Карагандинской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Главного государственного ветеринарно-санитарного инспектора Каркаралинского района от 13 сентября 2024 года №15-4-1/449,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эмфизематозный карбункул среди крупного рогатого скота, установить карантин на территории зимовки Сарытау Мартбек Мамыраевского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