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2d88" w14:textId="f212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Каркаралинск Каркаралинского района Карагандинской области от 5 апреля 2024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Каркаралинской районной территориальной инспекции комитета ветеринарного контроля и надзора Министерства сельского хозяйства Республики Казахстан от 4 апреля 2024 года № 15-4-1/178,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города Каркаралинск Каркаралинского района, в связи с проведением комплекса ветеринарно-санитарных мероприятий по ликвидации заболевания бешенство.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Каркаралинск Каркаралинского района от 27 декабря 2023 года №5 "Об установлении ограничительных мероприятий".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Каркаралинск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Рахимбергенов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