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ad642" w14:textId="60ad6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города районного значения, поселка, сельских округов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Каркаралинского районного маслихата Карагандинской области от 27 декабря 2024 года № VIII-31/244.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Каркаралинск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685688 тысячи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53810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525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631353 тысячи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771081 тысячи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-85393 тысячи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85393 тысячи тенге, в том числе: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85393 тысячи тенге.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Каркаралинского районного маслихата Карагандинской области от 11.07.2025 </w:t>
      </w:r>
      <w:r>
        <w:rPr>
          <w:rFonts w:ascii="Times New Roman"/>
          <w:b w:val="false"/>
          <w:i w:val="false"/>
          <w:color w:val="000000"/>
          <w:sz w:val="28"/>
        </w:rPr>
        <w:t>№ VIII-39/300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поселка Карагайлы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167469 тысячи тенге, в том числе: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–31272 тысяч тенге;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120 тысяч тенге;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136077 тысячи тенге;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197763 тысячи тенге;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-30294 тысячи тенге;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30294 тысячи тенге, в том числе: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30294 тысячи тенге.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– в редакции решения Каркаралинского районного маслихата Карагандинской области от 11.07.2025 </w:t>
      </w:r>
      <w:r>
        <w:rPr>
          <w:rFonts w:ascii="Times New Roman"/>
          <w:b w:val="false"/>
          <w:i w:val="false"/>
          <w:color w:val="000000"/>
          <w:sz w:val="28"/>
        </w:rPr>
        <w:t>№ VIII-39/300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Егиндыбулакского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135747 тысячи тенге, в том числе: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7900 тысячи тенге;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1000 тысяч тенге;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–126847 тысячи тенге;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139617 тысячи тенге;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-3870тысяч тенге;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3870 тысяч тенге, в том числе:</w:t>
      </w:r>
    </w:p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3870тысяч тенге.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решения Каркаралинского районного маслихата Карагандинской области от 11.07.2025 </w:t>
      </w:r>
      <w:r>
        <w:rPr>
          <w:rFonts w:ascii="Times New Roman"/>
          <w:b w:val="false"/>
          <w:i w:val="false"/>
          <w:color w:val="000000"/>
          <w:sz w:val="28"/>
        </w:rPr>
        <w:t>№ VIII-39/300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Киргизского сельского округа на 2025-2027годы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54632 тысячи тенге, в том числе: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14900 тысяч тенге;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600 тысяч тенге;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39132 тысячи тенге;</w:t>
      </w:r>
    </w:p>
    <w:bookmarkEnd w:id="57"/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57643 тысячи тенге;</w:t>
      </w:r>
    </w:p>
    <w:bookmarkEnd w:id="58"/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59"/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60"/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61"/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62"/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63"/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-3011 тысяч тенге;</w:t>
      </w:r>
    </w:p>
    <w:bookmarkStart w:name="z7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3011тысяч тенге, в том числе:</w:t>
      </w:r>
    </w:p>
    <w:bookmarkEnd w:id="65"/>
    <w:bookmarkStart w:name="z7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66"/>
    <w:bookmarkStart w:name="z8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67"/>
    <w:bookmarkStart w:name="z8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3011 тысяч тенге.</w:t>
      </w:r>
    </w:p>
    <w:bookmarkEnd w:id="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– в редакции решения Каркаралинского районного маслихата Карагандинской области от 11.07.2025 </w:t>
      </w:r>
      <w:r>
        <w:rPr>
          <w:rFonts w:ascii="Times New Roman"/>
          <w:b w:val="false"/>
          <w:i w:val="false"/>
          <w:color w:val="000000"/>
          <w:sz w:val="28"/>
        </w:rPr>
        <w:t>№ VIII-39/300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Абайского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69"/>
    <w:bookmarkStart w:name="z8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72214 тысячи тенге, в том числе:</w:t>
      </w:r>
    </w:p>
    <w:bookmarkEnd w:id="70"/>
    <w:bookmarkStart w:name="z8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2346 тысячи тенге;</w:t>
      </w:r>
    </w:p>
    <w:bookmarkEnd w:id="71"/>
    <w:bookmarkStart w:name="z8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72"/>
    <w:bookmarkStart w:name="z8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73"/>
    <w:bookmarkStart w:name="z8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69868 тысячи тенге;</w:t>
      </w:r>
    </w:p>
    <w:bookmarkEnd w:id="74"/>
    <w:bookmarkStart w:name="z8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74193 тысячи тенге;</w:t>
      </w:r>
    </w:p>
    <w:bookmarkEnd w:id="75"/>
    <w:bookmarkStart w:name="z9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76"/>
    <w:bookmarkStart w:name="z9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77"/>
    <w:bookmarkStart w:name="z9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78"/>
    <w:bookmarkStart w:name="z9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79"/>
    <w:bookmarkStart w:name="z9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Start w:name="z9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-1979 тысяч тенге;</w:t>
      </w:r>
    </w:p>
    <w:bookmarkEnd w:id="81"/>
    <w:bookmarkStart w:name="z9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1979 тысяч тенге, в том числе:</w:t>
      </w:r>
    </w:p>
    <w:bookmarkEnd w:id="82"/>
    <w:bookmarkStart w:name="z9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83"/>
    <w:bookmarkStart w:name="z9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84"/>
    <w:bookmarkStart w:name="z10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1979 тысяч тенге.</w:t>
      </w:r>
    </w:p>
    <w:bookmarkEnd w:id="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решения Каркаралинского районного маслихата Карагандинской области от 11.07.2025 </w:t>
      </w:r>
      <w:r>
        <w:rPr>
          <w:rFonts w:ascii="Times New Roman"/>
          <w:b w:val="false"/>
          <w:i w:val="false"/>
          <w:color w:val="000000"/>
          <w:sz w:val="28"/>
        </w:rPr>
        <w:t>№ VIII-39/300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Касым Аманжоловского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86"/>
    <w:bookmarkStart w:name="z10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61936 тысячи тенге, в том числе:</w:t>
      </w:r>
    </w:p>
    <w:bookmarkEnd w:id="87"/>
    <w:bookmarkStart w:name="z10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4655 тысяч тенге;</w:t>
      </w:r>
    </w:p>
    <w:bookmarkEnd w:id="88"/>
    <w:bookmarkStart w:name="z10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89"/>
    <w:bookmarkStart w:name="z10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90"/>
    <w:bookmarkStart w:name="z10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57281 тысячи тенге;</w:t>
      </w:r>
    </w:p>
    <w:bookmarkEnd w:id="91"/>
    <w:bookmarkStart w:name="z10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65842 тысячи тенге;</w:t>
      </w:r>
    </w:p>
    <w:bookmarkEnd w:id="92"/>
    <w:bookmarkStart w:name="z10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93"/>
    <w:bookmarkStart w:name="z11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4"/>
    <w:bookmarkStart w:name="z11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95"/>
    <w:bookmarkStart w:name="z11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Start w:name="z11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97"/>
    <w:bookmarkStart w:name="z11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-3906 тысяч тенге;</w:t>
      </w:r>
    </w:p>
    <w:bookmarkEnd w:id="98"/>
    <w:bookmarkStart w:name="z11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3906 тысяч тенге, в том числе:</w:t>
      </w:r>
    </w:p>
    <w:bookmarkEnd w:id="99"/>
    <w:bookmarkStart w:name="z11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00"/>
    <w:bookmarkStart w:name="z11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01"/>
    <w:bookmarkStart w:name="z11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3906 тысяч тенге.</w:t>
      </w:r>
    </w:p>
    <w:bookmarkEnd w:id="1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– в редакции решения Каркаралинского районного маслихата Карагандинской области от 11.07.2025 </w:t>
      </w:r>
      <w:r>
        <w:rPr>
          <w:rFonts w:ascii="Times New Roman"/>
          <w:b w:val="false"/>
          <w:i w:val="false"/>
          <w:color w:val="000000"/>
          <w:sz w:val="28"/>
        </w:rPr>
        <w:t>№ VIII-39/300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Нуркен Абдировского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03"/>
    <w:bookmarkStart w:name="z12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53567 тысячи тенге, в том числе:</w:t>
      </w:r>
    </w:p>
    <w:bookmarkEnd w:id="104"/>
    <w:bookmarkStart w:name="z12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2303 тысяч тенге;</w:t>
      </w:r>
    </w:p>
    <w:bookmarkEnd w:id="105"/>
    <w:bookmarkStart w:name="z12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106"/>
    <w:bookmarkStart w:name="z12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107"/>
    <w:bookmarkStart w:name="z12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51264 тысяч тенге;</w:t>
      </w:r>
    </w:p>
    <w:bookmarkEnd w:id="108"/>
    <w:bookmarkStart w:name="z12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55997 тысячи тенге;</w:t>
      </w:r>
    </w:p>
    <w:bookmarkEnd w:id="109"/>
    <w:bookmarkStart w:name="z12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110"/>
    <w:bookmarkStart w:name="z12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11"/>
    <w:bookmarkStart w:name="z13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Start w:name="z13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13"/>
    <w:bookmarkStart w:name="z13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14"/>
    <w:bookmarkStart w:name="z13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- 2430 тысяч тенге;</w:t>
      </w:r>
    </w:p>
    <w:bookmarkEnd w:id="115"/>
    <w:bookmarkStart w:name="z13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2430 тысяч тенге, в том числе:</w:t>
      </w:r>
    </w:p>
    <w:bookmarkEnd w:id="116"/>
    <w:bookmarkStart w:name="z13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17"/>
    <w:bookmarkStart w:name="z13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18"/>
    <w:bookmarkStart w:name="z13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2430 тысяч тенге.</w:t>
      </w:r>
    </w:p>
    <w:bookmarkEnd w:id="1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– в редакции решения Каркаралинского районного маслихата Карагандинской области от 11.07.2025 </w:t>
      </w:r>
      <w:r>
        <w:rPr>
          <w:rFonts w:ascii="Times New Roman"/>
          <w:b w:val="false"/>
          <w:i w:val="false"/>
          <w:color w:val="000000"/>
          <w:sz w:val="28"/>
        </w:rPr>
        <w:t>№ VIII-39/300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бюджет Балкантауского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20"/>
    <w:bookmarkStart w:name="z14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47921 тысячи тенге, в том числе:</w:t>
      </w:r>
    </w:p>
    <w:bookmarkEnd w:id="121"/>
    <w:bookmarkStart w:name="z14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3273 тысяч тенге;</w:t>
      </w:r>
    </w:p>
    <w:bookmarkEnd w:id="122"/>
    <w:bookmarkStart w:name="z14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123"/>
    <w:bookmarkStart w:name="z14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124"/>
    <w:bookmarkStart w:name="z14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44648 тысячи тенге;</w:t>
      </w:r>
    </w:p>
    <w:bookmarkEnd w:id="125"/>
    <w:bookmarkStart w:name="z14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52086 тысячи тенге;</w:t>
      </w:r>
    </w:p>
    <w:bookmarkEnd w:id="126"/>
    <w:bookmarkStart w:name="z14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127"/>
    <w:bookmarkStart w:name="z14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Start w:name="z15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29"/>
    <w:bookmarkStart w:name="z15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0"/>
    <w:bookmarkStart w:name="z15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1"/>
    <w:bookmarkStart w:name="z15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-4165 тысяч тенге;</w:t>
      </w:r>
    </w:p>
    <w:bookmarkEnd w:id="132"/>
    <w:bookmarkStart w:name="z15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4165 тысяч тенге, в том числе:</w:t>
      </w:r>
    </w:p>
    <w:bookmarkEnd w:id="133"/>
    <w:bookmarkStart w:name="z15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34"/>
    <w:bookmarkStart w:name="z15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35"/>
    <w:bookmarkStart w:name="z15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4165 тысяч тенге.</w:t>
      </w:r>
    </w:p>
    <w:bookmarkEnd w:id="1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– в редакции решения Каркаралинского районного маслихата Карагандинской области от 11.07.2025 </w:t>
      </w:r>
      <w:r>
        <w:rPr>
          <w:rFonts w:ascii="Times New Roman"/>
          <w:b w:val="false"/>
          <w:i w:val="false"/>
          <w:color w:val="000000"/>
          <w:sz w:val="28"/>
        </w:rPr>
        <w:t>№ VIII-39/300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Бахтинского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37"/>
    <w:bookmarkStart w:name="z16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43560 тысячи тенге, в том числе:</w:t>
      </w:r>
    </w:p>
    <w:bookmarkEnd w:id="138"/>
    <w:bookmarkStart w:name="z16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24150 тысяч тенге;</w:t>
      </w:r>
    </w:p>
    <w:bookmarkEnd w:id="139"/>
    <w:bookmarkStart w:name="z16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140"/>
    <w:bookmarkStart w:name="z16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141"/>
    <w:bookmarkStart w:name="z16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19410 тысячи тенге;</w:t>
      </w:r>
    </w:p>
    <w:bookmarkEnd w:id="142"/>
    <w:bookmarkStart w:name="z16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57154 тысячи тенге;</w:t>
      </w:r>
    </w:p>
    <w:bookmarkEnd w:id="143"/>
    <w:bookmarkStart w:name="z16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Start w:name="z16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45"/>
    <w:bookmarkStart w:name="z16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46"/>
    <w:bookmarkStart w:name="z17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47"/>
    <w:bookmarkStart w:name="z17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8"/>
    <w:bookmarkStart w:name="z17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-13594 тысячи тенге;</w:t>
      </w:r>
    </w:p>
    <w:bookmarkEnd w:id="149"/>
    <w:bookmarkStart w:name="z17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13594 тысячи тенге, в том числе:</w:t>
      </w:r>
    </w:p>
    <w:bookmarkEnd w:id="150"/>
    <w:bookmarkStart w:name="z17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51"/>
    <w:bookmarkStart w:name="z17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52"/>
    <w:bookmarkStart w:name="z17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13594 тысячи тенге.</w:t>
      </w:r>
    </w:p>
    <w:bookmarkEnd w:id="1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9– в редакции решения Каркаралинского районного маслихата Карагандинской области от 11.07.2025 </w:t>
      </w:r>
      <w:r>
        <w:rPr>
          <w:rFonts w:ascii="Times New Roman"/>
          <w:b w:val="false"/>
          <w:i w:val="false"/>
          <w:color w:val="000000"/>
          <w:sz w:val="28"/>
        </w:rPr>
        <w:t>№ VIII-39/300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бюджет Бесобинского сельского округа на 2025-2027годы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2025год в следующих объемах:</w:t>
      </w:r>
    </w:p>
    <w:bookmarkEnd w:id="154"/>
    <w:bookmarkStart w:name="z17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68694 тысячи тенге, в том числе:</w:t>
      </w:r>
    </w:p>
    <w:bookmarkEnd w:id="155"/>
    <w:bookmarkStart w:name="z18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4403 тысяч тенге;</w:t>
      </w:r>
    </w:p>
    <w:bookmarkEnd w:id="156"/>
    <w:bookmarkStart w:name="z18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1310 тысяч тенге;</w:t>
      </w:r>
    </w:p>
    <w:bookmarkEnd w:id="157"/>
    <w:bookmarkStart w:name="z18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158"/>
    <w:bookmarkStart w:name="z18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62981 тысяч тенге;</w:t>
      </w:r>
    </w:p>
    <w:bookmarkEnd w:id="159"/>
    <w:bookmarkStart w:name="z18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73445 тысячи тенге;</w:t>
      </w:r>
    </w:p>
    <w:bookmarkEnd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Start w:name="z186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61"/>
    <w:bookmarkStart w:name="z187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62"/>
    <w:bookmarkStart w:name="z188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63"/>
    <w:bookmarkStart w:name="z189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64"/>
    <w:bookmarkStart w:name="z190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65"/>
    <w:bookmarkStart w:name="z191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-4751 тысяч тенге;</w:t>
      </w:r>
    </w:p>
    <w:bookmarkEnd w:id="166"/>
    <w:bookmarkStart w:name="z192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4751 тысяч тенге, в том числе:</w:t>
      </w:r>
    </w:p>
    <w:bookmarkEnd w:id="167"/>
    <w:bookmarkStart w:name="z193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8"/>
    <w:bookmarkStart w:name="z194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69"/>
    <w:bookmarkStart w:name="z195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4751 тысяч тенге.</w:t>
      </w:r>
    </w:p>
    <w:bookmarkEnd w:id="1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– в редакции решения Каркаралинского районного маслихата Карагандинской области от 11.07.2025 </w:t>
      </w:r>
      <w:r>
        <w:rPr>
          <w:rFonts w:ascii="Times New Roman"/>
          <w:b w:val="false"/>
          <w:i w:val="false"/>
          <w:color w:val="000000"/>
          <w:sz w:val="28"/>
        </w:rPr>
        <w:t>№ VIII-39/300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Инталинского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71"/>
    <w:bookmarkStart w:name="z19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38720 тысячи тенге, в том числе:</w:t>
      </w:r>
    </w:p>
    <w:bookmarkEnd w:id="172"/>
    <w:bookmarkStart w:name="z19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4439 тысячи тенге;</w:t>
      </w:r>
    </w:p>
    <w:bookmarkEnd w:id="173"/>
    <w:bookmarkStart w:name="z20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174"/>
    <w:bookmarkStart w:name="z20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175"/>
    <w:bookmarkStart w:name="z20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34281 тысячи тенге;</w:t>
      </w:r>
    </w:p>
    <w:bookmarkEnd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41983 тысячи тенге;</w:t>
      </w:r>
    </w:p>
    <w:bookmarkStart w:name="z20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177"/>
    <w:bookmarkStart w:name="z20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78"/>
    <w:bookmarkStart w:name="z20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79"/>
    <w:bookmarkStart w:name="z20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80"/>
    <w:bookmarkStart w:name="z20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81"/>
    <w:bookmarkStart w:name="z20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82"/>
    <w:bookmarkStart w:name="z21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-3263 тысяч тенге;</w:t>
      </w:r>
    </w:p>
    <w:bookmarkEnd w:id="183"/>
    <w:bookmarkStart w:name="z21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3263 тысяч тенге, в том числе:</w:t>
      </w:r>
    </w:p>
    <w:bookmarkEnd w:id="184"/>
    <w:bookmarkStart w:name="z21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85"/>
    <w:bookmarkStart w:name="z21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6"/>
    <w:bookmarkStart w:name="z21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3263 тысяч тенге.</w:t>
      </w:r>
    </w:p>
    <w:bookmarkEnd w:id="1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– в редакции решения Каркаралинского районного маслихата Карагандинской области от 11.07.2025 </w:t>
      </w:r>
      <w:r>
        <w:rPr>
          <w:rFonts w:ascii="Times New Roman"/>
          <w:b w:val="false"/>
          <w:i w:val="false"/>
          <w:color w:val="000000"/>
          <w:sz w:val="28"/>
        </w:rPr>
        <w:t>№ VIII-39/300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Утвердить бюджет Каракольского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88"/>
    <w:bookmarkStart w:name="z21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62840 тысячи тенге, в том числе:</w:t>
      </w:r>
    </w:p>
    <w:bookmarkEnd w:id="189"/>
    <w:bookmarkStart w:name="z21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327 тысячи тенге;</w:t>
      </w:r>
    </w:p>
    <w:bookmarkEnd w:id="190"/>
    <w:bookmarkStart w:name="z21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191"/>
    <w:bookmarkStart w:name="z22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62513 тысячи тенге;</w:t>
      </w:r>
    </w:p>
    <w:bookmarkStart w:name="z222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–63680 тысячи тенге;</w:t>
      </w:r>
    </w:p>
    <w:bookmarkEnd w:id="193"/>
    <w:bookmarkStart w:name="z223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194"/>
    <w:bookmarkStart w:name="z224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95"/>
    <w:bookmarkStart w:name="z225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96"/>
    <w:bookmarkStart w:name="z226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97"/>
    <w:bookmarkStart w:name="z227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98"/>
    <w:bookmarkStart w:name="z228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99"/>
    <w:bookmarkStart w:name="z229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-840 тысяч тенге;</w:t>
      </w:r>
    </w:p>
    <w:bookmarkEnd w:id="200"/>
    <w:bookmarkStart w:name="z230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840 тысяч тенге, в том числе:</w:t>
      </w:r>
    </w:p>
    <w:bookmarkEnd w:id="201"/>
    <w:bookmarkStart w:name="z231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202"/>
    <w:bookmarkStart w:name="z232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203"/>
    <w:bookmarkStart w:name="z233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840 тысяч тенге.</w:t>
      </w:r>
    </w:p>
    <w:bookmarkEnd w:id="2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– в редакции решения Каркаралинского районного маслихата Карагандинской области от 11.07.2025 </w:t>
      </w:r>
      <w:r>
        <w:rPr>
          <w:rFonts w:ascii="Times New Roman"/>
          <w:b w:val="false"/>
          <w:i w:val="false"/>
          <w:color w:val="000000"/>
          <w:sz w:val="28"/>
        </w:rPr>
        <w:t>№ VIII-39/300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бюджет Кайнарбулакского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05"/>
    <w:bookmarkStart w:name="z236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59077 тысячи тенге, в том числе:</w:t>
      </w:r>
    </w:p>
    <w:bookmarkEnd w:id="206"/>
    <w:bookmarkStart w:name="z237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5056 тысячи тенге;</w:t>
      </w:r>
    </w:p>
    <w:bookmarkEnd w:id="207"/>
    <w:bookmarkStart w:name="z238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Start w:name="z240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54021 тысячи тенге;</w:t>
      </w:r>
    </w:p>
    <w:bookmarkEnd w:id="209"/>
    <w:bookmarkStart w:name="z241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64279 тысячи тенге;</w:t>
      </w:r>
    </w:p>
    <w:bookmarkEnd w:id="210"/>
    <w:bookmarkStart w:name="z242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211"/>
    <w:bookmarkStart w:name="z243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12"/>
    <w:bookmarkStart w:name="z244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13"/>
    <w:bookmarkStart w:name="z245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214"/>
    <w:bookmarkStart w:name="z246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215"/>
    <w:bookmarkStart w:name="z247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216"/>
    <w:bookmarkStart w:name="z248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- 5202 тысяч тенге;</w:t>
      </w:r>
    </w:p>
    <w:bookmarkEnd w:id="217"/>
    <w:bookmarkStart w:name="z249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5202 тысяч тенге, в том числе:</w:t>
      </w:r>
    </w:p>
    <w:bookmarkEnd w:id="218"/>
    <w:bookmarkStart w:name="z250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219"/>
    <w:bookmarkStart w:name="z251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220"/>
    <w:bookmarkStart w:name="z252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5202 тысяч тенге.</w:t>
      </w:r>
    </w:p>
    <w:bookmarkEnd w:id="2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– в редакции решения Каркаралинского районного маслихата Карагандинской области от 11.07.2025 </w:t>
      </w:r>
      <w:r>
        <w:rPr>
          <w:rFonts w:ascii="Times New Roman"/>
          <w:b w:val="false"/>
          <w:i w:val="false"/>
          <w:color w:val="000000"/>
          <w:sz w:val="28"/>
        </w:rPr>
        <w:t>№ VIII-39/300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Утвердить бюджет Кояндинского сельского округа на 2025-2027годы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22"/>
    <w:bookmarkStart w:name="z255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39818 тысячи тенге, в том числе:</w:t>
      </w:r>
    </w:p>
    <w:bookmarkEnd w:id="223"/>
    <w:bookmarkStart w:name="z256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1990 тысяч тенге;</w:t>
      </w:r>
    </w:p>
    <w:bookmarkEnd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30 тысяч тенге;</w:t>
      </w:r>
    </w:p>
    <w:bookmarkStart w:name="z258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225"/>
    <w:bookmarkStart w:name="z259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37798 тысячи тенге;</w:t>
      </w:r>
    </w:p>
    <w:bookmarkEnd w:id="226"/>
    <w:bookmarkStart w:name="z260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40492 тысячи тенге;</w:t>
      </w:r>
    </w:p>
    <w:bookmarkEnd w:id="227"/>
    <w:bookmarkStart w:name="z261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228"/>
    <w:bookmarkStart w:name="z262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29"/>
    <w:bookmarkStart w:name="z263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30"/>
    <w:bookmarkStart w:name="z264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231"/>
    <w:bookmarkStart w:name="z265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232"/>
    <w:bookmarkStart w:name="z266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233"/>
    <w:bookmarkStart w:name="z267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-674 тысяч тенге;</w:t>
      </w:r>
    </w:p>
    <w:bookmarkEnd w:id="234"/>
    <w:bookmarkStart w:name="z268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674 тысяч тенге, в том числе:</w:t>
      </w:r>
    </w:p>
    <w:bookmarkEnd w:id="235"/>
    <w:bookmarkStart w:name="z269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236"/>
    <w:bookmarkStart w:name="z270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237"/>
    <w:bookmarkStart w:name="z271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674 тысяч тенге.</w:t>
      </w:r>
    </w:p>
    <w:bookmarkEnd w:id="2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14– в редакции решения Каркаралинского районного маслихата Карагандинской области от 11.07.2025 </w:t>
      </w:r>
      <w:r>
        <w:rPr>
          <w:rFonts w:ascii="Times New Roman"/>
          <w:b w:val="false"/>
          <w:i w:val="false"/>
          <w:color w:val="000000"/>
          <w:sz w:val="28"/>
        </w:rPr>
        <w:t>№ VIII-39/300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Утвердить бюджет Каршигалинского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39"/>
    <w:bookmarkStart w:name="z274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55230 тысячи тенге, в том числе:</w:t>
      </w:r>
    </w:p>
    <w:bookmarkEnd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6336 тысячи тенге;</w:t>
      </w:r>
    </w:p>
    <w:bookmarkStart w:name="z276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241"/>
    <w:bookmarkStart w:name="z277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242"/>
    <w:bookmarkStart w:name="z278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48894 тысячи тенге;</w:t>
      </w:r>
    </w:p>
    <w:bookmarkEnd w:id="243"/>
    <w:bookmarkStart w:name="z279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68612 тысячи тенге;</w:t>
      </w:r>
    </w:p>
    <w:bookmarkEnd w:id="244"/>
    <w:bookmarkStart w:name="z280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245"/>
    <w:bookmarkStart w:name="z281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46"/>
    <w:bookmarkStart w:name="z282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47"/>
    <w:bookmarkStart w:name="z283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248"/>
    <w:bookmarkStart w:name="z284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249"/>
    <w:bookmarkStart w:name="z285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250"/>
    <w:bookmarkStart w:name="z286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-13382 тысячи тенге;</w:t>
      </w:r>
    </w:p>
    <w:bookmarkEnd w:id="251"/>
    <w:bookmarkStart w:name="z287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13382 тысячи тенге, в том числе:</w:t>
      </w:r>
    </w:p>
    <w:bookmarkEnd w:id="252"/>
    <w:bookmarkStart w:name="z288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253"/>
    <w:bookmarkStart w:name="z289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254"/>
    <w:bookmarkStart w:name="z290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13382 тысячи тенге.</w:t>
      </w:r>
    </w:p>
    <w:bookmarkEnd w:id="2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– в редакции решения Каркаралинского районного маслихата Карагандинской области от 11.07.2025 </w:t>
      </w:r>
      <w:r>
        <w:rPr>
          <w:rFonts w:ascii="Times New Roman"/>
          <w:b w:val="false"/>
          <w:i w:val="false"/>
          <w:color w:val="000000"/>
          <w:sz w:val="28"/>
        </w:rPr>
        <w:t>№ VIII-39/300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5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Утвердить бюджет Мартбек Мамыраевского сельского округа на 2025-2027годы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54026 тысячи тенге, в том числе:</w:t>
      </w:r>
    </w:p>
    <w:bookmarkStart w:name="z294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5628 тысяч тенге;</w:t>
      </w:r>
    </w:p>
    <w:bookmarkEnd w:id="257"/>
    <w:bookmarkStart w:name="z295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169 тысяч тенге;</w:t>
      </w:r>
    </w:p>
    <w:bookmarkEnd w:id="258"/>
    <w:bookmarkStart w:name="z296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259"/>
    <w:bookmarkStart w:name="z297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48229 тысячи тенге;</w:t>
      </w:r>
    </w:p>
    <w:bookmarkEnd w:id="260"/>
    <w:bookmarkStart w:name="z298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58977 тысячи тенге;</w:t>
      </w:r>
    </w:p>
    <w:bookmarkEnd w:id="261"/>
    <w:bookmarkStart w:name="z299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262"/>
    <w:bookmarkStart w:name="z300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63"/>
    <w:bookmarkStart w:name="z301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64"/>
    <w:bookmarkStart w:name="z302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265"/>
    <w:bookmarkStart w:name="z303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266"/>
    <w:bookmarkStart w:name="z304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267"/>
    <w:bookmarkStart w:name="z305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-4951 тысяч тенге;</w:t>
      </w:r>
    </w:p>
    <w:bookmarkEnd w:id="268"/>
    <w:bookmarkStart w:name="z306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4951 тысяч тенге, в том числе:</w:t>
      </w:r>
    </w:p>
    <w:bookmarkEnd w:id="269"/>
    <w:bookmarkStart w:name="z307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270"/>
    <w:bookmarkStart w:name="z308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271"/>
    <w:bookmarkStart w:name="z309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4951 тысяч тенге.</w:t>
      </w:r>
    </w:p>
    <w:bookmarkEnd w:id="2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– в редакции решения Каркаралинского районного маслихата Карагандинской области от 11.07.2025 </w:t>
      </w:r>
      <w:r>
        <w:rPr>
          <w:rFonts w:ascii="Times New Roman"/>
          <w:b w:val="false"/>
          <w:i w:val="false"/>
          <w:color w:val="000000"/>
          <w:sz w:val="28"/>
        </w:rPr>
        <w:t>№ VIII-39/300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3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Утвердить бюджет Мадийского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73"/>
    <w:bookmarkStart w:name="z312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43514 тысячи тенге, в том числе:</w:t>
      </w:r>
    </w:p>
    <w:bookmarkEnd w:id="274"/>
    <w:bookmarkStart w:name="z313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4450 тысячи тенге;</w:t>
      </w:r>
    </w:p>
    <w:bookmarkEnd w:id="275"/>
    <w:bookmarkStart w:name="z314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276"/>
    <w:bookmarkStart w:name="z315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277"/>
    <w:bookmarkStart w:name="z316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39064 тысячи тенге;</w:t>
      </w:r>
    </w:p>
    <w:bookmarkEnd w:id="278"/>
    <w:bookmarkStart w:name="z317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46577 тысячи тенге;</w:t>
      </w:r>
    </w:p>
    <w:bookmarkEnd w:id="279"/>
    <w:bookmarkStart w:name="z318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280"/>
    <w:bookmarkStart w:name="z319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81"/>
    <w:bookmarkStart w:name="z320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82"/>
    <w:bookmarkStart w:name="z321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283"/>
    <w:bookmarkStart w:name="z322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284"/>
    <w:bookmarkStart w:name="z323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285"/>
    <w:bookmarkStart w:name="z324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-3063 тысячи тенге;</w:t>
      </w:r>
    </w:p>
    <w:bookmarkEnd w:id="286"/>
    <w:bookmarkStart w:name="z325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3063 тысячи тенге, в том числе:</w:t>
      </w:r>
    </w:p>
    <w:bookmarkEnd w:id="287"/>
    <w:bookmarkStart w:name="z326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288"/>
    <w:bookmarkStart w:name="z327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289"/>
    <w:bookmarkStart w:name="z328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3063 тысячи тенге.</w:t>
      </w:r>
    </w:p>
    <w:bookmarkEnd w:id="2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– в редакции решения Каркаралинского районного маслихата Карагандинской области от 11.07.2025 </w:t>
      </w:r>
      <w:r>
        <w:rPr>
          <w:rFonts w:ascii="Times New Roman"/>
          <w:b w:val="false"/>
          <w:i w:val="false"/>
          <w:color w:val="000000"/>
          <w:sz w:val="28"/>
        </w:rPr>
        <w:t>№ VIII-39/30</w:t>
      </w:r>
      <w:r>
        <w:rPr>
          <w:rFonts w:ascii="Times New Roman"/>
          <w:b w:val="false"/>
          <w:i w:val="false"/>
          <w:color w:val="ff0000"/>
          <w:sz w:val="28"/>
        </w:rPr>
        <w:t>0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1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Утвердить бюджет Ныгмета Нурмакова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91"/>
    <w:bookmarkStart w:name="z331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53160 тысячи тенге, в том числе:</w:t>
      </w:r>
    </w:p>
    <w:bookmarkEnd w:id="292"/>
    <w:bookmarkStart w:name="z332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3410 тысячи тенге;</w:t>
      </w:r>
    </w:p>
    <w:bookmarkEnd w:id="293"/>
    <w:bookmarkStart w:name="z333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тысячи тенге;</w:t>
      </w:r>
    </w:p>
    <w:bookmarkEnd w:id="294"/>
    <w:bookmarkStart w:name="z334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295"/>
    <w:bookmarkStart w:name="z335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49750 тысячи тенге;</w:t>
      </w:r>
    </w:p>
    <w:bookmarkEnd w:id="296"/>
    <w:bookmarkStart w:name="z336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54338 тысячи тенге;</w:t>
      </w:r>
    </w:p>
    <w:bookmarkEnd w:id="297"/>
    <w:bookmarkStart w:name="z337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298"/>
    <w:bookmarkStart w:name="z338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99"/>
    <w:bookmarkStart w:name="z339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300"/>
    <w:bookmarkStart w:name="z340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301"/>
    <w:bookmarkStart w:name="z341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302"/>
    <w:bookmarkStart w:name="z342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303"/>
    <w:bookmarkStart w:name="z343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-1178 тысяч тенге;</w:t>
      </w:r>
    </w:p>
    <w:bookmarkEnd w:id="304"/>
    <w:bookmarkStart w:name="z344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1178 тысяч тенге, в том числе:</w:t>
      </w:r>
    </w:p>
    <w:bookmarkEnd w:id="305"/>
    <w:bookmarkStart w:name="z345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306"/>
    <w:bookmarkStart w:name="z346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1178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– в редакции решения Каркаралинского районного маслихата Карагандинской области от 11.07.2025 </w:t>
      </w:r>
      <w:r>
        <w:rPr>
          <w:rFonts w:ascii="Times New Roman"/>
          <w:b w:val="false"/>
          <w:i w:val="false"/>
          <w:color w:val="000000"/>
          <w:sz w:val="28"/>
        </w:rPr>
        <w:t>№ VIII-39/300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9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Утвердить бюджет Таттимбетовского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308"/>
    <w:bookmarkStart w:name="z350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57352 тысячи тенге, в том числе:</w:t>
      </w:r>
    </w:p>
    <w:bookmarkEnd w:id="309"/>
    <w:bookmarkStart w:name="z351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4232 тысяч тенге;</w:t>
      </w:r>
    </w:p>
    <w:bookmarkEnd w:id="310"/>
    <w:bookmarkStart w:name="z352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311"/>
    <w:bookmarkStart w:name="z353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312"/>
    <w:bookmarkStart w:name="z354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53120 тысячи тенге;</w:t>
      </w:r>
    </w:p>
    <w:bookmarkEnd w:id="313"/>
    <w:bookmarkStart w:name="z355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60204 тысяч тенге;</w:t>
      </w:r>
    </w:p>
    <w:bookmarkEnd w:id="314"/>
    <w:bookmarkStart w:name="z356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315"/>
    <w:bookmarkStart w:name="z357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316"/>
    <w:bookmarkStart w:name="z358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317"/>
    <w:bookmarkStart w:name="z359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318"/>
    <w:bookmarkStart w:name="z360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319"/>
    <w:bookmarkStart w:name="z361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320"/>
    <w:bookmarkStart w:name="z362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-2852 тысяч тенге;</w:t>
      </w:r>
    </w:p>
    <w:bookmarkEnd w:id="321"/>
    <w:bookmarkStart w:name="z363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2852 тысяч тенге, в том числе:</w:t>
      </w:r>
    </w:p>
    <w:bookmarkEnd w:id="322"/>
    <w:bookmarkStart w:name="z364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Start w:name="z366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2852 тысяч тенге.</w:t>
      </w:r>
    </w:p>
    <w:bookmarkEnd w:id="3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– в редакции решения Каркаралинского районного маслихата Карагандинской области от 11.07.2025 </w:t>
      </w:r>
      <w:r>
        <w:rPr>
          <w:rFonts w:ascii="Times New Roman"/>
          <w:b w:val="false"/>
          <w:i w:val="false"/>
          <w:color w:val="000000"/>
          <w:sz w:val="28"/>
        </w:rPr>
        <w:t>№ VIII-39/300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7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Утвердить бюджет сельского округа имени Темиршинского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325"/>
    <w:bookmarkStart w:name="z369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56081 тысячи тенге, в том числе:</w:t>
      </w:r>
    </w:p>
    <w:bookmarkEnd w:id="326"/>
    <w:bookmarkStart w:name="z370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12085 тысяч тенге;</w:t>
      </w:r>
    </w:p>
    <w:bookmarkEnd w:id="327"/>
    <w:bookmarkStart w:name="z371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206 тенге;</w:t>
      </w:r>
    </w:p>
    <w:bookmarkEnd w:id="328"/>
    <w:bookmarkStart w:name="z372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329"/>
    <w:bookmarkStart w:name="z373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43790 тысячи тенге;</w:t>
      </w:r>
    </w:p>
    <w:bookmarkEnd w:id="330"/>
    <w:bookmarkStart w:name="z374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75406 тысячи тенге;</w:t>
      </w:r>
    </w:p>
    <w:bookmarkEnd w:id="331"/>
    <w:bookmarkStart w:name="z375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332"/>
    <w:bookmarkStart w:name="z376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333"/>
    <w:bookmarkStart w:name="z377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334"/>
    <w:bookmarkStart w:name="z378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335"/>
    <w:bookmarkStart w:name="z379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336"/>
    <w:bookmarkStart w:name="z380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337"/>
    <w:bookmarkStart w:name="z381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-19325 тысяч тенге;</w:t>
      </w:r>
    </w:p>
    <w:bookmarkEnd w:id="338"/>
    <w:bookmarkStart w:name="z382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19325 тысяч тенге, в том числе:</w:t>
      </w:r>
    </w:p>
    <w:bookmarkEnd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Start w:name="z384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340"/>
    <w:bookmarkStart w:name="z385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19325 тысяч тенге.</w:t>
      </w:r>
    </w:p>
    <w:bookmarkEnd w:id="3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– в редакции решения Каркаралинского районного маслихата Карагандинской области от 11.07.2025 </w:t>
      </w:r>
      <w:r>
        <w:rPr>
          <w:rFonts w:ascii="Times New Roman"/>
          <w:b w:val="false"/>
          <w:i w:val="false"/>
          <w:color w:val="000000"/>
          <w:sz w:val="28"/>
        </w:rPr>
        <w:t>№ VIII-39/300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5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Утвердить бюджет Шарыктинского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342"/>
    <w:bookmarkStart w:name="z388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62543 тысячи тенге, в том числе:</w:t>
      </w:r>
    </w:p>
    <w:bookmarkEnd w:id="343"/>
    <w:bookmarkStart w:name="z389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6540 тысяч тенге;</w:t>
      </w:r>
    </w:p>
    <w:bookmarkEnd w:id="344"/>
    <w:bookmarkStart w:name="z390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345"/>
    <w:bookmarkStart w:name="z391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346"/>
    <w:bookmarkStart w:name="z392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56003 тысячи тенге;</w:t>
      </w:r>
    </w:p>
    <w:bookmarkEnd w:id="347"/>
    <w:bookmarkStart w:name="z393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71622 тысячи тенге;</w:t>
      </w:r>
    </w:p>
    <w:bookmarkEnd w:id="348"/>
    <w:bookmarkStart w:name="z394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349"/>
    <w:bookmarkStart w:name="z395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350"/>
    <w:bookmarkStart w:name="z396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351"/>
    <w:bookmarkStart w:name="z397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352"/>
    <w:bookmarkStart w:name="z398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353"/>
    <w:bookmarkStart w:name="z399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354"/>
    <w:bookmarkStart w:name="z400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-9079 тысяч тенге;</w:t>
      </w:r>
    </w:p>
    <w:bookmarkEnd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9079 тысяч тенге, в том числе:</w:t>
      </w:r>
    </w:p>
    <w:bookmarkStart w:name="z402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356"/>
    <w:bookmarkStart w:name="z403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357"/>
    <w:bookmarkStart w:name="z404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9079 тысяч тенге.</w:t>
      </w:r>
    </w:p>
    <w:bookmarkEnd w:id="3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– в редакции решения Каркаралинского районного маслихата Карагандинской области от 11.07.2025 </w:t>
      </w:r>
      <w:r>
        <w:rPr>
          <w:rFonts w:ascii="Times New Roman"/>
          <w:b w:val="false"/>
          <w:i w:val="false"/>
          <w:color w:val="000000"/>
          <w:sz w:val="28"/>
        </w:rPr>
        <w:t>№ VIII-39/300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3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Утвердить бюджет Угарского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359"/>
    <w:bookmarkStart w:name="z407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46849 тысячи тенге, в том числе:</w:t>
      </w:r>
    </w:p>
    <w:bookmarkEnd w:id="360"/>
    <w:bookmarkStart w:name="z408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952 тысяч тенге;</w:t>
      </w:r>
    </w:p>
    <w:bookmarkEnd w:id="361"/>
    <w:bookmarkStart w:name="z409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362"/>
    <w:bookmarkStart w:name="z410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363"/>
    <w:bookmarkStart w:name="z411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45897 тысячи тенге;</w:t>
      </w:r>
    </w:p>
    <w:bookmarkEnd w:id="364"/>
    <w:bookmarkStart w:name="z412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46866 тысячи тенге;</w:t>
      </w:r>
    </w:p>
    <w:bookmarkEnd w:id="365"/>
    <w:bookmarkStart w:name="z413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366"/>
    <w:bookmarkStart w:name="z414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367"/>
    <w:bookmarkStart w:name="z415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368"/>
    <w:bookmarkStart w:name="z416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369"/>
    <w:bookmarkStart w:name="z417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370"/>
    <w:bookmarkStart w:name="z418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-17 тысяч тенге;</w:t>
      </w:r>
    </w:p>
    <w:bookmarkStart w:name="z420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 тысяч тенге, в том числе:</w:t>
      </w:r>
    </w:p>
    <w:bookmarkEnd w:id="372"/>
    <w:bookmarkStart w:name="z421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373"/>
    <w:bookmarkStart w:name="z422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374"/>
    <w:bookmarkStart w:name="z423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17 тысяч тенге.</w:t>
      </w:r>
    </w:p>
    <w:bookmarkEnd w:id="3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22 – в редакции решения Каркаралинского районного маслихата Карагандинской области от 11.07.2025 </w:t>
      </w:r>
      <w:r>
        <w:rPr>
          <w:rFonts w:ascii="Times New Roman"/>
          <w:b w:val="false"/>
          <w:i w:val="false"/>
          <w:color w:val="000000"/>
          <w:sz w:val="28"/>
        </w:rPr>
        <w:t>№ VIII-39/300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1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Утвердить бюджет Томарского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376"/>
    <w:bookmarkStart w:name="z426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38019 тысячи тенге, в том числе:</w:t>
      </w:r>
    </w:p>
    <w:bookmarkEnd w:id="377"/>
    <w:bookmarkStart w:name="z427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10073 тысяч тенге;</w:t>
      </w:r>
    </w:p>
    <w:bookmarkEnd w:id="378"/>
    <w:bookmarkStart w:name="z428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250 тысяч тенге;</w:t>
      </w:r>
    </w:p>
    <w:bookmarkEnd w:id="379"/>
    <w:bookmarkStart w:name="z429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380"/>
    <w:bookmarkStart w:name="z430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27696 тысячи тенге;</w:t>
      </w:r>
    </w:p>
    <w:bookmarkEnd w:id="381"/>
    <w:bookmarkStart w:name="z431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48778 тысячи тенге;</w:t>
      </w:r>
    </w:p>
    <w:bookmarkEnd w:id="382"/>
    <w:bookmarkStart w:name="z432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383"/>
    <w:bookmarkStart w:name="z433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384"/>
    <w:bookmarkStart w:name="z434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385"/>
    <w:bookmarkStart w:name="z435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386"/>
    <w:bookmarkStart w:name="z436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387"/>
    <w:bookmarkStart w:name="z654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388"/>
    <w:bookmarkStart w:name="z438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-10759 тысячи тенге;</w:t>
      </w:r>
    </w:p>
    <w:bookmarkEnd w:id="389"/>
    <w:bookmarkStart w:name="z439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10759 тысячи тенге, в том числе:</w:t>
      </w:r>
    </w:p>
    <w:bookmarkEnd w:id="390"/>
    <w:bookmarkStart w:name="z440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391"/>
    <w:bookmarkStart w:name="z441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392"/>
    <w:bookmarkStart w:name="z442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10759 тысячи тенге.</w:t>
      </w:r>
    </w:p>
    <w:bookmarkEnd w:id="3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23 – в редакции решения Каркаралинского районного маслихата Карагандинской области от 31.03.2025 </w:t>
      </w:r>
      <w:r>
        <w:rPr>
          <w:rFonts w:ascii="Times New Roman"/>
          <w:b w:val="false"/>
          <w:i w:val="false"/>
          <w:color w:val="000000"/>
          <w:sz w:val="28"/>
        </w:rPr>
        <w:t>№ VIII-35/268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9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Утвердить бюджет Шарыктинского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394"/>
    <w:bookmarkStart w:name="z445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62543 тысячи тенге, в том числе:</w:t>
      </w:r>
    </w:p>
    <w:bookmarkEnd w:id="395"/>
    <w:bookmarkStart w:name="z446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6540 тысяч тенге;</w:t>
      </w:r>
    </w:p>
    <w:bookmarkEnd w:id="396"/>
    <w:bookmarkStart w:name="z447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397"/>
    <w:bookmarkStart w:name="z448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398"/>
    <w:bookmarkStart w:name="z449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56003 тысячи тенге;</w:t>
      </w:r>
    </w:p>
    <w:bookmarkEnd w:id="399"/>
    <w:bookmarkStart w:name="z450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62622 тысячи тенге;</w:t>
      </w:r>
    </w:p>
    <w:bookmarkEnd w:id="400"/>
    <w:bookmarkStart w:name="z451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401"/>
    <w:bookmarkStart w:name="z452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402"/>
    <w:bookmarkStart w:name="z453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403"/>
    <w:bookmarkStart w:name="z454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404"/>
    <w:bookmarkStart w:name="z655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405"/>
    <w:bookmarkStart w:name="z656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406"/>
    <w:bookmarkStart w:name="z657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-79 тысяч тенге;</w:t>
      </w:r>
    </w:p>
    <w:bookmarkEnd w:id="407"/>
    <w:bookmarkStart w:name="z658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79 тысяч тенге, в том числе:</w:t>
      </w:r>
    </w:p>
    <w:bookmarkEnd w:id="408"/>
    <w:bookmarkStart w:name="z659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409"/>
    <w:bookmarkStart w:name="z660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410"/>
    <w:bookmarkStart w:name="z661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79 тысяч тенге.</w:t>
      </w:r>
    </w:p>
    <w:bookmarkEnd w:id="4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24 – в редакции решения Каркаралинского районного маслихата Карагандинской области от 31.03.2025 </w:t>
      </w:r>
      <w:r>
        <w:rPr>
          <w:rFonts w:ascii="Times New Roman"/>
          <w:b w:val="false"/>
          <w:i w:val="false"/>
          <w:color w:val="000000"/>
          <w:sz w:val="28"/>
        </w:rPr>
        <w:t>№ VIII-35/268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7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Утвердить бюджет Угарского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412"/>
    <w:bookmarkStart w:name="z662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44349 тысячи тенге, в том числе:</w:t>
      </w:r>
    </w:p>
    <w:bookmarkEnd w:id="413"/>
    <w:bookmarkStart w:name="z663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952 тысяч тенге;</w:t>
      </w:r>
    </w:p>
    <w:bookmarkEnd w:id="414"/>
    <w:bookmarkStart w:name="z664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15"/>
    <w:bookmarkStart w:name="z665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416"/>
    <w:bookmarkStart w:name="z666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43397 тысячи тенге;</w:t>
      </w:r>
    </w:p>
    <w:bookmarkEnd w:id="417"/>
    <w:bookmarkStart w:name="z667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44366 тысячи тенге;</w:t>
      </w:r>
    </w:p>
    <w:bookmarkEnd w:id="418"/>
    <w:bookmarkStart w:name="z668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419"/>
    <w:bookmarkStart w:name="z669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420"/>
    <w:bookmarkStart w:name="z670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421"/>
    <w:bookmarkStart w:name="z672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422"/>
    <w:bookmarkStart w:name="z673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423"/>
    <w:bookmarkStart w:name="z674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424"/>
    <w:bookmarkStart w:name="z675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-17 тысяч тенге;</w:t>
      </w:r>
    </w:p>
    <w:bookmarkEnd w:id="425"/>
    <w:bookmarkStart w:name="z676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 тысяч тенге, в том числе:</w:t>
      </w:r>
    </w:p>
    <w:bookmarkEnd w:id="426"/>
    <w:bookmarkStart w:name="z677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427"/>
    <w:bookmarkStart w:name="z678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428"/>
    <w:bookmarkStart w:name="z679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17 тысяч тенге.</w:t>
      </w:r>
    </w:p>
    <w:bookmarkEnd w:id="4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25 – в редакции решения Каркаралинского районного маслихата Карагандинской области от 31.03.2025 </w:t>
      </w:r>
      <w:r>
        <w:rPr>
          <w:rFonts w:ascii="Times New Roman"/>
          <w:b w:val="false"/>
          <w:i w:val="false"/>
          <w:color w:val="000000"/>
          <w:sz w:val="28"/>
        </w:rPr>
        <w:t>№ VIII-35/268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5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Предусмотреть в бюджетах города районного значения, поселка, сельских округов на 2025 год объемы субвенций, передаваемых из районного бюджета в сумме 1033629 тысяч тенге, в том числе:</w:t>
      </w:r>
    </w:p>
    <w:bookmarkEnd w:id="430"/>
    <w:bookmarkStart w:name="z456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Каркаралинск – 130017 тысячи тенге;</w:t>
      </w:r>
    </w:p>
    <w:bookmarkEnd w:id="431"/>
    <w:bookmarkStart w:name="z457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поселку Карагайлы – 78140 тысяч тенге;</w:t>
      </w:r>
    </w:p>
    <w:bookmarkEnd w:id="432"/>
    <w:bookmarkStart w:name="z458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Егиндыбулакскому сельскому округу – 77545 тысяч тенге;</w:t>
      </w:r>
    </w:p>
    <w:bookmarkEnd w:id="433"/>
    <w:bookmarkStart w:name="z459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Киргизскому сельскому округу – 31333 тысяч тенге;</w:t>
      </w:r>
    </w:p>
    <w:bookmarkEnd w:id="434"/>
    <w:bookmarkStart w:name="z460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Абайскому сельскому округу – 33992 тысяч тенге;</w:t>
      </w:r>
    </w:p>
    <w:bookmarkEnd w:id="435"/>
    <w:bookmarkStart w:name="z461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Касым Аманжоловскому сельскому округу – 31711 тысяч тенге;</w:t>
      </w:r>
    </w:p>
    <w:bookmarkEnd w:id="436"/>
    <w:bookmarkStart w:name="z462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Нуркен Абдировскому сельскому округу – 41998 тысячи тенге;</w:t>
      </w:r>
    </w:p>
    <w:bookmarkEnd w:id="437"/>
    <w:bookmarkStart w:name="z463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Балкантаускому сельскому округу – 39785 тысяч тенге;</w:t>
      </w:r>
    </w:p>
    <w:bookmarkEnd w:id="438"/>
    <w:bookmarkStart w:name="z464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Бахтинскому сельскому округу – 14753 тысяч тенге;</w:t>
      </w:r>
    </w:p>
    <w:bookmarkEnd w:id="439"/>
    <w:bookmarkStart w:name="z465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Бесобинскому сельскому округу – 38123 тысяч тенге;</w:t>
      </w:r>
    </w:p>
    <w:bookmarkEnd w:id="440"/>
    <w:bookmarkStart w:name="z466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Жанатоганскому сельскому округу – 28283 тысяч тенге;</w:t>
      </w:r>
    </w:p>
    <w:bookmarkEnd w:id="441"/>
    <w:bookmarkStart w:name="z467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Ынталинскому сельскому округу – 30438 тысячи тенге;</w:t>
      </w:r>
    </w:p>
    <w:bookmarkEnd w:id="442"/>
    <w:bookmarkStart w:name="z468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Каракольскому сельскому округу – 30944 тысяч тенге;</w:t>
      </w:r>
    </w:p>
    <w:bookmarkEnd w:id="443"/>
    <w:bookmarkStart w:name="z469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Кайнарбулакскому сельскому округу – 43806 тысячи тенге;</w:t>
      </w:r>
    </w:p>
    <w:bookmarkEnd w:id="444"/>
    <w:bookmarkStart w:name="z470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Кояндинскому сельскому округу – 34968 тысячи тенге;</w:t>
      </w:r>
    </w:p>
    <w:bookmarkEnd w:id="445"/>
    <w:bookmarkStart w:name="z471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Каршигалинскому сельскому округу – 39342 тысяч тенге;</w:t>
      </w:r>
    </w:p>
    <w:bookmarkEnd w:id="446"/>
    <w:bookmarkStart w:name="z472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Мартбек Мамыраевскому сельскому округу – 35293 тысяч тенге;</w:t>
      </w:r>
    </w:p>
    <w:bookmarkEnd w:id="447"/>
    <w:bookmarkStart w:name="z473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Мадийскому сельскому округу – 32679 тысячи тенге;</w:t>
      </w:r>
    </w:p>
    <w:bookmarkEnd w:id="448"/>
    <w:bookmarkStart w:name="z474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имени Ныгмета Нурмакова – 35264 тысяч тенге;</w:t>
      </w:r>
    </w:p>
    <w:bookmarkEnd w:id="449"/>
    <w:bookmarkStart w:name="z475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Таттимбетскому сельскому округу – 37778 тысячи тенге;</w:t>
      </w:r>
    </w:p>
    <w:bookmarkEnd w:id="450"/>
    <w:bookmarkStart w:name="z476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Тегисшилдикскому сельскому округу – 36081 тысяч тенге;</w:t>
      </w:r>
    </w:p>
    <w:bookmarkEnd w:id="451"/>
    <w:bookmarkStart w:name="z477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Темиршинскому сельскому округу – 30635 тысяч тенге;</w:t>
      </w:r>
    </w:p>
    <w:bookmarkEnd w:id="452"/>
    <w:bookmarkStart w:name="z478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Томарскому сельскому округу – 25253 тысяч тенге;</w:t>
      </w:r>
    </w:p>
    <w:bookmarkEnd w:id="453"/>
    <w:bookmarkStart w:name="z479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Шарыктинскому сельскому округу – 36504 тысяч тенге;</w:t>
      </w:r>
    </w:p>
    <w:bookmarkEnd w:id="454"/>
    <w:bookmarkStart w:name="z480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Угарскому сельскому округу – 38964 тысяч тенге.</w:t>
      </w:r>
    </w:p>
    <w:bookmarkEnd w:id="455"/>
    <w:bookmarkStart w:name="z481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Учесть в составе бюджетов города районного значения, поселка, сельских округов на 2025 год целевые трансферты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56"/>
    <w:bookmarkStart w:name="z482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Настоящее решение вводится в действие с 1 января 2025 года.</w:t>
      </w:r>
    </w:p>
    <w:bookmarkEnd w:id="4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VIII-31/244</w:t>
            </w:r>
          </w:p>
        </w:tc>
      </w:tr>
    </w:tbl>
    <w:bookmarkStart w:name="z485" w:id="4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Каркаралинск на 2025 год</w:t>
      </w:r>
    </w:p>
    <w:bookmarkEnd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Каркаралинского районного маслихата Карагандинской области от 11.07.2025 </w:t>
      </w:r>
      <w:r>
        <w:rPr>
          <w:rFonts w:ascii="Times New Roman"/>
          <w:b w:val="false"/>
          <w:i w:val="false"/>
          <w:color w:val="ff0000"/>
          <w:sz w:val="28"/>
        </w:rPr>
        <w:t>№ VIII-39/300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631353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-85393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85393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VIII-31/244</w:t>
            </w:r>
          </w:p>
        </w:tc>
      </w:tr>
    </w:tbl>
    <w:bookmarkStart w:name="z487" w:id="4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Каркаралинск на 2026 год</w:t>
      </w:r>
    </w:p>
    <w:bookmarkEnd w:id="4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 на имущество физических лиц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VIII-31/244</w:t>
            </w:r>
          </w:p>
        </w:tc>
      </w:tr>
    </w:tbl>
    <w:bookmarkStart w:name="z489" w:id="4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Каркаралинск на 2027 год</w:t>
      </w:r>
    </w:p>
    <w:bookmarkEnd w:id="4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VIII-31/244</w:t>
            </w:r>
          </w:p>
        </w:tc>
      </w:tr>
    </w:tbl>
    <w:bookmarkStart w:name="z491" w:id="4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Карагайлы на 2025 год</w:t>
      </w:r>
    </w:p>
    <w:bookmarkEnd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решения Каркаралинского районного маслихата Карагандинской области от 11.07.2025 </w:t>
      </w:r>
      <w:r>
        <w:rPr>
          <w:rFonts w:ascii="Times New Roman"/>
          <w:b w:val="false"/>
          <w:i w:val="false"/>
          <w:color w:val="ff0000"/>
          <w:sz w:val="28"/>
        </w:rPr>
        <w:t>№ VIII-39/300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физических лиц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136077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136077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30294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VIII-31/244</w:t>
            </w:r>
          </w:p>
        </w:tc>
      </w:tr>
    </w:tbl>
    <w:bookmarkStart w:name="z493" w:id="4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Карагайлы на 2026 год</w:t>
      </w:r>
    </w:p>
    <w:bookmarkEnd w:id="4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физических лиц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госудпрственных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VIII-31/244</w:t>
            </w:r>
          </w:p>
        </w:tc>
      </w:tr>
    </w:tbl>
    <w:bookmarkStart w:name="z495" w:id="4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Карагайлы на 2027 год</w:t>
      </w:r>
    </w:p>
    <w:bookmarkEnd w:id="4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VIII-31/244</w:t>
            </w:r>
          </w:p>
        </w:tc>
      </w:tr>
    </w:tbl>
    <w:bookmarkStart w:name="z497" w:id="4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Егиндыбулакского сельского округа на 2025 год</w:t>
      </w:r>
    </w:p>
    <w:bookmarkEnd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– в редакции решения Каркаралинского районного маслихата Карагандинской области от 11.07.2025 </w:t>
      </w:r>
      <w:r>
        <w:rPr>
          <w:rFonts w:ascii="Times New Roman"/>
          <w:b w:val="false"/>
          <w:i w:val="false"/>
          <w:color w:val="ff0000"/>
          <w:sz w:val="28"/>
        </w:rPr>
        <w:t>№ VIII-39/300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3870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VIII-31/244</w:t>
            </w:r>
          </w:p>
        </w:tc>
      </w:tr>
    </w:tbl>
    <w:bookmarkStart w:name="z499" w:id="4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Егиндыбулакского сельского округа на 2026 год</w:t>
      </w:r>
    </w:p>
    <w:bookmarkEnd w:id="4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VIII-31/244</w:t>
            </w:r>
          </w:p>
        </w:tc>
      </w:tr>
    </w:tbl>
    <w:bookmarkStart w:name="z501" w:id="4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Егиндыбулакского сельского округа на 2027 год</w:t>
      </w:r>
    </w:p>
    <w:bookmarkEnd w:id="4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VIII-31/244</w:t>
            </w:r>
          </w:p>
        </w:tc>
      </w:tr>
    </w:tbl>
    <w:bookmarkStart w:name="z503" w:id="4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Киргизского сельского округа на 2025 год</w:t>
      </w:r>
    </w:p>
    <w:bookmarkEnd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– в редакции решения Каркаралинского районного маслихата Карагандинской области от 11.07.2025 </w:t>
      </w:r>
      <w:r>
        <w:rPr>
          <w:rFonts w:ascii="Times New Roman"/>
          <w:b w:val="false"/>
          <w:i w:val="false"/>
          <w:color w:val="ff0000"/>
          <w:sz w:val="28"/>
        </w:rPr>
        <w:t>№ VIII-39/300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VIII-31/244</w:t>
            </w:r>
          </w:p>
        </w:tc>
      </w:tr>
    </w:tbl>
    <w:bookmarkStart w:name="z505" w:id="4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Киргизского сельского округа на 2026 год</w:t>
      </w:r>
    </w:p>
    <w:bookmarkEnd w:id="4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физических лиц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VIII-31/244</w:t>
            </w:r>
          </w:p>
        </w:tc>
      </w:tr>
    </w:tbl>
    <w:bookmarkStart w:name="z507" w:id="4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Киргизского сельского округа на 2027 год</w:t>
      </w:r>
    </w:p>
    <w:bookmarkEnd w:id="4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VIII-31/244</w:t>
            </w:r>
          </w:p>
        </w:tc>
      </w:tr>
    </w:tbl>
    <w:bookmarkStart w:name="z509" w:id="4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Абайского сельского округа на 2025 год</w:t>
      </w:r>
    </w:p>
    <w:bookmarkEnd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– в редакции решения Каркаралинского районного маслихата Карагандинской области от 11.07.2025 </w:t>
      </w:r>
      <w:r>
        <w:rPr>
          <w:rFonts w:ascii="Times New Roman"/>
          <w:b w:val="false"/>
          <w:i w:val="false"/>
          <w:color w:val="ff0000"/>
          <w:sz w:val="28"/>
        </w:rPr>
        <w:t>№ VIII-39/300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VIII-31/244</w:t>
            </w:r>
          </w:p>
        </w:tc>
      </w:tr>
    </w:tbl>
    <w:bookmarkStart w:name="z511" w:id="4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Абайского сельского округа на 2026 год</w:t>
      </w:r>
    </w:p>
    <w:bookmarkEnd w:id="4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VIII-31/244</w:t>
            </w:r>
          </w:p>
        </w:tc>
      </w:tr>
    </w:tbl>
    <w:bookmarkStart w:name="z513" w:id="4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Абайского сельского округа на 2027 год</w:t>
      </w:r>
    </w:p>
    <w:bookmarkEnd w:id="4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VIII-31/244</w:t>
            </w:r>
          </w:p>
        </w:tc>
      </w:tr>
    </w:tbl>
    <w:bookmarkStart w:name="z515" w:id="4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Касым Аманжоловского сельского округа на 2025 год</w:t>
      </w:r>
    </w:p>
    <w:bookmarkEnd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– в редакции решения Каркаралинского районного маслихата Карагандинской области от 11.07.2025 </w:t>
      </w:r>
      <w:r>
        <w:rPr>
          <w:rFonts w:ascii="Times New Roman"/>
          <w:b w:val="false"/>
          <w:i w:val="false"/>
          <w:color w:val="ff0000"/>
          <w:sz w:val="28"/>
        </w:rPr>
        <w:t>№ VIII-39/300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VIII-31/244</w:t>
            </w:r>
          </w:p>
        </w:tc>
      </w:tr>
    </w:tbl>
    <w:bookmarkStart w:name="z517" w:id="4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Касым Аманжоловского сельского округа на 2026 год</w:t>
      </w:r>
    </w:p>
    <w:bookmarkEnd w:id="4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VIII-31/244</w:t>
            </w:r>
          </w:p>
        </w:tc>
      </w:tr>
    </w:tbl>
    <w:bookmarkStart w:name="z519" w:id="4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Касым Аманжоловского сельского округа на 2027 год</w:t>
      </w:r>
    </w:p>
    <w:bookmarkEnd w:id="4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VIII-31/244</w:t>
            </w:r>
          </w:p>
        </w:tc>
      </w:tr>
    </w:tbl>
    <w:bookmarkStart w:name="z521" w:id="4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Нуркен Абдировского сельского округа на 2025 год</w:t>
      </w:r>
    </w:p>
    <w:bookmarkEnd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– в редакции решения Каркаралинского районного маслихата Карагандинской области от 11.07.2025 </w:t>
      </w:r>
      <w:r>
        <w:rPr>
          <w:rFonts w:ascii="Times New Roman"/>
          <w:b w:val="false"/>
          <w:i w:val="false"/>
          <w:color w:val="ff0000"/>
          <w:sz w:val="28"/>
        </w:rPr>
        <w:t>№ VIII-39/300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VIII-31/244</w:t>
            </w:r>
          </w:p>
        </w:tc>
      </w:tr>
    </w:tbl>
    <w:bookmarkStart w:name="z523" w:id="4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Нуркен Абдировского сельского округа на 2026 год</w:t>
      </w:r>
    </w:p>
    <w:bookmarkEnd w:id="4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VIII-31/244</w:t>
            </w:r>
          </w:p>
        </w:tc>
      </w:tr>
    </w:tbl>
    <w:bookmarkStart w:name="z525" w:id="4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Нуркен Абдировского сельского округа на 2027 год</w:t>
      </w:r>
    </w:p>
    <w:bookmarkEnd w:id="4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VIII-31/244</w:t>
            </w:r>
          </w:p>
        </w:tc>
      </w:tr>
    </w:tbl>
    <w:bookmarkStart w:name="z527" w:id="4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Балкантауского сельского округа на 2025 год</w:t>
      </w:r>
    </w:p>
    <w:bookmarkEnd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22– в редакции решения Каркаралинского районного маслихата Карагандинской области от 11.07.2025 </w:t>
      </w:r>
      <w:r>
        <w:rPr>
          <w:rFonts w:ascii="Times New Roman"/>
          <w:b w:val="false"/>
          <w:i w:val="false"/>
          <w:color w:val="ff0000"/>
          <w:sz w:val="28"/>
        </w:rPr>
        <w:t xml:space="preserve">№ VIII-39/300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4165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VIII-31/244</w:t>
            </w:r>
          </w:p>
        </w:tc>
      </w:tr>
    </w:tbl>
    <w:bookmarkStart w:name="z529" w:id="4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Балкантауского сельского округа на 2026 год</w:t>
      </w:r>
    </w:p>
    <w:bookmarkEnd w:id="4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VIII-31/244</w:t>
            </w:r>
          </w:p>
        </w:tc>
      </w:tr>
    </w:tbl>
    <w:bookmarkStart w:name="z531" w:id="4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Балкантауского сельского округа на 2027 год</w:t>
      </w:r>
    </w:p>
    <w:bookmarkEnd w:id="4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VIII-31/244</w:t>
            </w:r>
          </w:p>
        </w:tc>
      </w:tr>
    </w:tbl>
    <w:bookmarkStart w:name="z533" w:id="4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Бахтинского сельского округа на 2025 год</w:t>
      </w:r>
    </w:p>
    <w:bookmarkEnd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– в редакции решения Каркаралинского районного маслихата Карагандинской области от 11.07.2025 </w:t>
      </w:r>
      <w:r>
        <w:rPr>
          <w:rFonts w:ascii="Times New Roman"/>
          <w:b w:val="false"/>
          <w:i w:val="false"/>
          <w:color w:val="ff0000"/>
          <w:sz w:val="28"/>
        </w:rPr>
        <w:t>№ VIII-39/300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13594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VIII-31/244</w:t>
            </w:r>
          </w:p>
        </w:tc>
      </w:tr>
    </w:tbl>
    <w:bookmarkStart w:name="z535" w:id="4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Бахтинского сельского округа на 2026 год</w:t>
      </w:r>
    </w:p>
    <w:bookmarkEnd w:id="4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VIII-31/244</w:t>
            </w:r>
          </w:p>
        </w:tc>
      </w:tr>
    </w:tbl>
    <w:bookmarkStart w:name="z537" w:id="4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Бахтинского сельского округа на 2027 год</w:t>
      </w:r>
    </w:p>
    <w:bookmarkEnd w:id="4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VIII-31/244</w:t>
            </w:r>
          </w:p>
        </w:tc>
      </w:tr>
    </w:tbl>
    <w:bookmarkStart w:name="z539" w:id="4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Бесобинского сельского округа на 2025 год</w:t>
      </w:r>
    </w:p>
    <w:bookmarkEnd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– в редакции решения Каркаралинского районного маслихата Карагандинской области от 11.07.2025 </w:t>
      </w:r>
      <w:r>
        <w:rPr>
          <w:rFonts w:ascii="Times New Roman"/>
          <w:b w:val="false"/>
          <w:i w:val="false"/>
          <w:color w:val="ff0000"/>
          <w:sz w:val="28"/>
        </w:rPr>
        <w:t>№ VIII-39/300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VIII-31/244</w:t>
            </w:r>
          </w:p>
        </w:tc>
      </w:tr>
    </w:tbl>
    <w:bookmarkStart w:name="z541" w:id="4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Бесобинского сельского округа на 2026 год</w:t>
      </w:r>
    </w:p>
    <w:bookmarkEnd w:id="4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VIII-31/244</w:t>
            </w:r>
          </w:p>
        </w:tc>
      </w:tr>
    </w:tbl>
    <w:bookmarkStart w:name="z543" w:id="4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Бесобинского сельского округа на 2027 год</w:t>
      </w:r>
    </w:p>
    <w:bookmarkEnd w:id="4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VIII-31/244</w:t>
            </w:r>
          </w:p>
        </w:tc>
      </w:tr>
    </w:tbl>
    <w:bookmarkStart w:name="z545" w:id="4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Жанатоганского сельского округа на 2025 год</w:t>
      </w:r>
    </w:p>
    <w:bookmarkEnd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– в редакции решения Каркаралинского районного маслихата Карагандинской области от 31.03.2025 </w:t>
      </w:r>
      <w:r>
        <w:rPr>
          <w:rFonts w:ascii="Times New Roman"/>
          <w:b w:val="false"/>
          <w:i w:val="false"/>
          <w:color w:val="ff0000"/>
          <w:sz w:val="28"/>
        </w:rPr>
        <w:t>№ VIII-35/268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2703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VIII-31/244</w:t>
            </w:r>
          </w:p>
        </w:tc>
      </w:tr>
    </w:tbl>
    <w:bookmarkStart w:name="z547" w:id="4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Жанатоганского сельского округа на 2026 год</w:t>
      </w:r>
    </w:p>
    <w:bookmarkEnd w:id="4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VIII-31/244</w:t>
            </w:r>
          </w:p>
        </w:tc>
      </w:tr>
    </w:tbl>
    <w:bookmarkStart w:name="z549" w:id="4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Жанатоганского сельского округа на 2027 год</w:t>
      </w:r>
    </w:p>
    <w:bookmarkEnd w:id="4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VIII-31/244</w:t>
            </w:r>
          </w:p>
        </w:tc>
      </w:tr>
    </w:tbl>
    <w:bookmarkStart w:name="z551" w:id="4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Ынталинского сельского округа на 2025 год</w:t>
      </w:r>
    </w:p>
    <w:bookmarkEnd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34 – в редакции решения Каркаралинского районного маслихата Карагандинской области от 11.07.2025 </w:t>
      </w:r>
      <w:r>
        <w:rPr>
          <w:rFonts w:ascii="Times New Roman"/>
          <w:b w:val="false"/>
          <w:i w:val="false"/>
          <w:color w:val="ff0000"/>
          <w:sz w:val="28"/>
        </w:rPr>
        <w:t>№ VIII-39/300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физических лиц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VIII-31/244</w:t>
            </w:r>
          </w:p>
        </w:tc>
      </w:tr>
    </w:tbl>
    <w:bookmarkStart w:name="z553" w:id="4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Ынталинского сельского округа на 2026 год</w:t>
      </w:r>
    </w:p>
    <w:bookmarkEnd w:id="4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физических лиц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VIII-31/244</w:t>
            </w:r>
          </w:p>
        </w:tc>
      </w:tr>
    </w:tbl>
    <w:bookmarkStart w:name="z555" w:id="4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Ынталинского сельского округа на 2027 год</w:t>
      </w:r>
    </w:p>
    <w:bookmarkEnd w:id="4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VIII-31/244</w:t>
            </w:r>
          </w:p>
        </w:tc>
      </w:tr>
    </w:tbl>
    <w:bookmarkStart w:name="z557" w:id="4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Каракольского сельского округа на 2025 год</w:t>
      </w:r>
    </w:p>
    <w:bookmarkEnd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37 – в редакции решения Каркаралинского районного маслихата Карагандинской области от 11.07.2025 </w:t>
      </w:r>
      <w:r>
        <w:rPr>
          <w:rFonts w:ascii="Times New Roman"/>
          <w:b w:val="false"/>
          <w:i w:val="false"/>
          <w:color w:val="ff0000"/>
          <w:sz w:val="28"/>
        </w:rPr>
        <w:t>№ VIII-39/300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VIII-31/244</w:t>
            </w:r>
          </w:p>
        </w:tc>
      </w:tr>
    </w:tbl>
    <w:bookmarkStart w:name="z559" w:id="4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Каракольского сельского округа на 2026 год</w:t>
      </w:r>
    </w:p>
    <w:bookmarkEnd w:id="4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VIII-31/244</w:t>
            </w:r>
          </w:p>
        </w:tc>
      </w:tr>
    </w:tbl>
    <w:bookmarkStart w:name="z561" w:id="4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Каракольского сельского округа на 2027 год</w:t>
      </w:r>
    </w:p>
    <w:bookmarkEnd w:id="4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VIII-31/244</w:t>
            </w:r>
          </w:p>
        </w:tc>
      </w:tr>
    </w:tbl>
    <w:bookmarkStart w:name="z563" w:id="4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Кайнарбулакского сельского округа на 2025 год</w:t>
      </w:r>
    </w:p>
    <w:bookmarkEnd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40 – в редакции решения Каркаралинского районного маслихата Карагандинской области от 11.07.2025 </w:t>
      </w:r>
      <w:r>
        <w:rPr>
          <w:rFonts w:ascii="Times New Roman"/>
          <w:b w:val="false"/>
          <w:i w:val="false"/>
          <w:color w:val="ff0000"/>
          <w:sz w:val="28"/>
        </w:rPr>
        <w:t>№ VIII-39/300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5202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VIII-31/244</w:t>
            </w:r>
          </w:p>
        </w:tc>
      </w:tr>
    </w:tbl>
    <w:bookmarkStart w:name="z565" w:id="4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Кайнарбулакского сельского округа на 2026 год</w:t>
      </w:r>
    </w:p>
    <w:bookmarkEnd w:id="4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VIII-31/244</w:t>
            </w:r>
          </w:p>
        </w:tc>
      </w:tr>
    </w:tbl>
    <w:bookmarkStart w:name="z567" w:id="4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Кайнарбулакского сельского округа на 2027 год</w:t>
      </w:r>
    </w:p>
    <w:bookmarkEnd w:id="4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VIII-31/244</w:t>
            </w:r>
          </w:p>
        </w:tc>
      </w:tr>
    </w:tbl>
    <w:bookmarkStart w:name="z569" w:id="5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Кояндинского сельского округа на 2025 год</w:t>
      </w:r>
    </w:p>
    <w:bookmarkEnd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43 – в редакции решения Каркаралинского районного маслихата Карагандинской области от 11.07.2025 </w:t>
      </w:r>
      <w:r>
        <w:rPr>
          <w:rFonts w:ascii="Times New Roman"/>
          <w:b w:val="false"/>
          <w:i w:val="false"/>
          <w:color w:val="ff0000"/>
          <w:sz w:val="28"/>
        </w:rPr>
        <w:t>№ VIII-39/300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674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VIII-31/244</w:t>
            </w:r>
          </w:p>
        </w:tc>
      </w:tr>
    </w:tbl>
    <w:bookmarkStart w:name="z571" w:id="5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Кояндинского сельского округа на 2026 год</w:t>
      </w:r>
    </w:p>
    <w:bookmarkEnd w:id="5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VIII-31/244</w:t>
            </w:r>
          </w:p>
        </w:tc>
      </w:tr>
    </w:tbl>
    <w:bookmarkStart w:name="z573" w:id="5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Кояндинского сельского округа на 2027 год</w:t>
      </w:r>
    </w:p>
    <w:bookmarkEnd w:id="5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VIII-31/244</w:t>
            </w:r>
          </w:p>
        </w:tc>
      </w:tr>
    </w:tbl>
    <w:bookmarkStart w:name="z575" w:id="5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Каршыгалинского сельского округа на 2025 год</w:t>
      </w:r>
    </w:p>
    <w:bookmarkEnd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46 – в редакции решения Каркаралинского районного маслихата Карагандинской области от 11.07.2025 </w:t>
      </w:r>
      <w:r>
        <w:rPr>
          <w:rFonts w:ascii="Times New Roman"/>
          <w:b w:val="false"/>
          <w:i w:val="false"/>
          <w:color w:val="ff0000"/>
          <w:sz w:val="28"/>
        </w:rPr>
        <w:t>№ VIII-39/300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13382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VIII-31/244</w:t>
            </w:r>
          </w:p>
        </w:tc>
      </w:tr>
    </w:tbl>
    <w:bookmarkStart w:name="z577" w:id="5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Каршыгалинского сельского округа на 2026 год</w:t>
      </w:r>
    </w:p>
    <w:bookmarkEnd w:id="5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физических лиц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VIII-31/244</w:t>
            </w:r>
          </w:p>
        </w:tc>
      </w:tr>
    </w:tbl>
    <w:bookmarkStart w:name="z579" w:id="5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Каршыгалинского сельского округа на 2027 год</w:t>
      </w:r>
    </w:p>
    <w:bookmarkEnd w:id="5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VIII-31/244</w:t>
            </w:r>
          </w:p>
        </w:tc>
      </w:tr>
    </w:tbl>
    <w:bookmarkStart w:name="z581" w:id="5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Мартбек Мамыраевского сельского округа на 2025 год</w:t>
      </w:r>
    </w:p>
    <w:bookmarkEnd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49 – в редакции решения Каркаралинского районного маслихата Карагандинской области от 11.07.2025 </w:t>
      </w:r>
      <w:r>
        <w:rPr>
          <w:rFonts w:ascii="Times New Roman"/>
          <w:b w:val="false"/>
          <w:i w:val="false"/>
          <w:color w:val="ff0000"/>
          <w:sz w:val="28"/>
        </w:rPr>
        <w:t>№ VIII-39/300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4951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VIII-31/244</w:t>
            </w:r>
          </w:p>
        </w:tc>
      </w:tr>
    </w:tbl>
    <w:bookmarkStart w:name="z583" w:id="5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Мартбек Мамыраевского сельского округа на 2026 год</w:t>
      </w:r>
    </w:p>
    <w:bookmarkEnd w:id="5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VIII-31/244</w:t>
            </w:r>
          </w:p>
        </w:tc>
      </w:tr>
    </w:tbl>
    <w:bookmarkStart w:name="z585" w:id="5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Мартбек Мамыраевского сельского округа на 2027 год</w:t>
      </w:r>
    </w:p>
    <w:bookmarkEnd w:id="5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VIII-31/244</w:t>
            </w:r>
          </w:p>
        </w:tc>
      </w:tr>
    </w:tbl>
    <w:bookmarkStart w:name="z587" w:id="5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Мадийского сельского округа на 2025 год</w:t>
      </w:r>
    </w:p>
    <w:bookmarkEnd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52 – в редакции решения Каркаралинского районного маслихата Карагандинской области от 11.07.2025 </w:t>
      </w:r>
      <w:r>
        <w:rPr>
          <w:rFonts w:ascii="Times New Roman"/>
          <w:b w:val="false"/>
          <w:i w:val="false"/>
          <w:color w:val="ff0000"/>
          <w:sz w:val="28"/>
        </w:rPr>
        <w:t>№ VIII-39/300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VIII-31/244</w:t>
            </w:r>
          </w:p>
        </w:tc>
      </w:tr>
    </w:tbl>
    <w:bookmarkStart w:name="z589" w:id="5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Мадийского сельского округа на 2026 год</w:t>
      </w:r>
    </w:p>
    <w:bookmarkEnd w:id="5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VIII-31/244</w:t>
            </w:r>
          </w:p>
        </w:tc>
      </w:tr>
    </w:tbl>
    <w:bookmarkStart w:name="z591" w:id="5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Мадийского сельского округа на 2027 год</w:t>
      </w:r>
    </w:p>
    <w:bookmarkEnd w:id="5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VIII-31/244</w:t>
            </w:r>
          </w:p>
        </w:tc>
      </w:tr>
    </w:tbl>
    <w:bookmarkStart w:name="z593" w:id="5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Ныгмет Нурмакова на 2025 год</w:t>
      </w:r>
    </w:p>
    <w:bookmarkEnd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55 – в редакции решения Каркаралинского районного маслихата Карагандинской области от 11.07.2025 </w:t>
      </w:r>
      <w:r>
        <w:rPr>
          <w:rFonts w:ascii="Times New Roman"/>
          <w:b w:val="false"/>
          <w:i w:val="false"/>
          <w:color w:val="ff0000"/>
          <w:sz w:val="28"/>
        </w:rPr>
        <w:t>№ VIII-39/300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1178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VIII-31/244</w:t>
            </w:r>
          </w:p>
        </w:tc>
      </w:tr>
    </w:tbl>
    <w:bookmarkStart w:name="z595" w:id="5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Ныгмет Нурмакова на 2026 год</w:t>
      </w:r>
    </w:p>
    <w:bookmarkEnd w:id="5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VIII-31/244</w:t>
            </w:r>
          </w:p>
        </w:tc>
      </w:tr>
    </w:tbl>
    <w:bookmarkStart w:name="z597" w:id="5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Ныгмет Нурмакова на 2027 год</w:t>
      </w:r>
    </w:p>
    <w:bookmarkEnd w:id="5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VIII-31/244</w:t>
            </w:r>
          </w:p>
        </w:tc>
      </w:tr>
    </w:tbl>
    <w:bookmarkStart w:name="z599" w:id="5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Таттимбетовского сельского округа на 2025 год</w:t>
      </w:r>
    </w:p>
    <w:bookmarkEnd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58 – в редакции решения Каркаралинского районного маслихата Карагандинской области от 11.07.2025 </w:t>
      </w:r>
      <w:r>
        <w:rPr>
          <w:rFonts w:ascii="Times New Roman"/>
          <w:b w:val="false"/>
          <w:i w:val="false"/>
          <w:color w:val="ff0000"/>
          <w:sz w:val="28"/>
        </w:rPr>
        <w:t>№ VIII-39/300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VIII-31/244</w:t>
            </w:r>
          </w:p>
        </w:tc>
      </w:tr>
    </w:tbl>
    <w:bookmarkStart w:name="z601" w:id="5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Таттимбетовского сельского округа на 2026 год</w:t>
      </w:r>
    </w:p>
    <w:bookmarkEnd w:id="5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VIII-31/244</w:t>
            </w:r>
          </w:p>
        </w:tc>
      </w:tr>
    </w:tbl>
    <w:bookmarkStart w:name="z603" w:id="5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Таттимбетовского сельского округа на 2027 год</w:t>
      </w:r>
    </w:p>
    <w:bookmarkEnd w:id="5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VIII-31/244</w:t>
            </w:r>
          </w:p>
        </w:tc>
      </w:tr>
    </w:tbl>
    <w:bookmarkStart w:name="z605" w:id="5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Тегисшилдикского сельского округа на 2025год</w:t>
      </w:r>
    </w:p>
    <w:bookmarkEnd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61 – в редакции решения Каркаралинского районного маслихата Карагандинской области от 31.03.2025 </w:t>
      </w:r>
      <w:r>
        <w:rPr>
          <w:rFonts w:ascii="Times New Roman"/>
          <w:b w:val="false"/>
          <w:i w:val="false"/>
          <w:color w:val="ff0000"/>
          <w:sz w:val="28"/>
        </w:rPr>
        <w:t>№ VIII-35/268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физических лиц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4504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VIII-31/244</w:t>
            </w:r>
          </w:p>
        </w:tc>
      </w:tr>
    </w:tbl>
    <w:bookmarkStart w:name="z607" w:id="5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Тегисшилдикского сельского округа на 2026 год</w:t>
      </w:r>
    </w:p>
    <w:bookmarkEnd w:id="5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VIII-31/244</w:t>
            </w:r>
          </w:p>
        </w:tc>
      </w:tr>
    </w:tbl>
    <w:bookmarkStart w:name="z609" w:id="5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Тегисшилдикского сельского округа на 2027 год</w:t>
      </w:r>
    </w:p>
    <w:bookmarkEnd w:id="5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VIII-31/244</w:t>
            </w:r>
          </w:p>
        </w:tc>
      </w:tr>
    </w:tbl>
    <w:bookmarkStart w:name="z611" w:id="5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Темиршинского сельского округа на 2025 год</w:t>
      </w:r>
    </w:p>
    <w:bookmarkEnd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64 – в редакции решения Каркаралинского районного маслихата Карагандинской области от 11.07.2025 </w:t>
      </w:r>
      <w:r>
        <w:rPr>
          <w:rFonts w:ascii="Times New Roman"/>
          <w:b w:val="false"/>
          <w:i w:val="false"/>
          <w:color w:val="ff0000"/>
          <w:sz w:val="28"/>
        </w:rPr>
        <w:t>№ VIII-39/300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19325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VIII-31/244</w:t>
            </w:r>
          </w:p>
        </w:tc>
      </w:tr>
    </w:tbl>
    <w:bookmarkStart w:name="z613" w:id="5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Темиршинского сельского округа на 2026 год</w:t>
      </w:r>
    </w:p>
    <w:bookmarkEnd w:id="5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VIII-31/244</w:t>
            </w:r>
          </w:p>
        </w:tc>
      </w:tr>
    </w:tbl>
    <w:bookmarkStart w:name="z615" w:id="5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Темиршинского сельского округа на 2027 год</w:t>
      </w:r>
    </w:p>
    <w:bookmarkEnd w:id="5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VIII-31/244</w:t>
            </w:r>
          </w:p>
        </w:tc>
      </w:tr>
    </w:tbl>
    <w:bookmarkStart w:name="z617" w:id="5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Томарского сельского округа на 2025 год</w:t>
      </w:r>
    </w:p>
    <w:bookmarkEnd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67 – в редакции решения Каркаралинского районного маслихата Карагандинской области от 31.03.2025 </w:t>
      </w:r>
      <w:r>
        <w:rPr>
          <w:rFonts w:ascii="Times New Roman"/>
          <w:b w:val="false"/>
          <w:i w:val="false"/>
          <w:color w:val="ff0000"/>
          <w:sz w:val="28"/>
        </w:rPr>
        <w:t>№ VIII-35/268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10759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VIII-31/244</w:t>
            </w:r>
          </w:p>
        </w:tc>
      </w:tr>
    </w:tbl>
    <w:bookmarkStart w:name="z619" w:id="5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Томарского сельского округа на 2026 год</w:t>
      </w:r>
    </w:p>
    <w:bookmarkEnd w:id="5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VIII-31/244</w:t>
            </w:r>
          </w:p>
        </w:tc>
      </w:tr>
    </w:tbl>
    <w:bookmarkStart w:name="z621" w:id="5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Томарского сельского округа на 2027 год</w:t>
      </w:r>
    </w:p>
    <w:bookmarkEnd w:id="5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VIII-31/244</w:t>
            </w:r>
          </w:p>
        </w:tc>
      </w:tr>
    </w:tbl>
    <w:bookmarkStart w:name="z623" w:id="5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Шарыктинского сельского округа на 2025 год</w:t>
      </w:r>
    </w:p>
    <w:bookmarkEnd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70 – в редакции решения Каркаралинского районного маслихата Карагандинской области от 11.07.2025 </w:t>
      </w:r>
      <w:r>
        <w:rPr>
          <w:rFonts w:ascii="Times New Roman"/>
          <w:b w:val="false"/>
          <w:i w:val="false"/>
          <w:color w:val="ff0000"/>
          <w:sz w:val="28"/>
        </w:rPr>
        <w:t>№ VIII-39/300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VIII-31/244</w:t>
            </w:r>
          </w:p>
        </w:tc>
      </w:tr>
    </w:tbl>
    <w:bookmarkStart w:name="z625" w:id="5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Шарыктинского сельского округа на 2026 год</w:t>
      </w:r>
    </w:p>
    <w:bookmarkEnd w:id="5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VIII-31/244</w:t>
            </w:r>
          </w:p>
        </w:tc>
      </w:tr>
    </w:tbl>
    <w:bookmarkStart w:name="z627" w:id="5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Шарыктинского сельского округа на 2027 год</w:t>
      </w:r>
    </w:p>
    <w:bookmarkEnd w:id="5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VIII-31/244</w:t>
            </w:r>
          </w:p>
        </w:tc>
      </w:tr>
    </w:tbl>
    <w:bookmarkStart w:name="z629" w:id="5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Угарского сельского округа на 2025 год</w:t>
      </w:r>
    </w:p>
    <w:bookmarkEnd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73 – в редакции решения Каркаралинского районного маслихата Карагандинской области от 11.07.2025 </w:t>
      </w:r>
      <w:r>
        <w:rPr>
          <w:rFonts w:ascii="Times New Roman"/>
          <w:b w:val="false"/>
          <w:i w:val="false"/>
          <w:color w:val="ff0000"/>
          <w:sz w:val="28"/>
        </w:rPr>
        <w:t>№ VIII-39/300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VIII-31/244</w:t>
            </w:r>
          </w:p>
        </w:tc>
      </w:tr>
    </w:tbl>
    <w:bookmarkStart w:name="z631" w:id="5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Угарского сельского округа на 2026 год</w:t>
      </w:r>
    </w:p>
    <w:bookmarkEnd w:id="5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VIII-31/244</w:t>
            </w:r>
          </w:p>
        </w:tc>
      </w:tr>
    </w:tbl>
    <w:bookmarkStart w:name="z633" w:id="5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Угарского сельского округа на 2027 год</w:t>
      </w:r>
    </w:p>
    <w:bookmarkEnd w:id="5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VIII-31/244</w:t>
            </w:r>
          </w:p>
        </w:tc>
      </w:tr>
    </w:tbl>
    <w:bookmarkStart w:name="z635" w:id="5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2025 год</w:t>
      </w:r>
    </w:p>
    <w:bookmarkEnd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76 – в редакции решения Каркаралинского районного маслихата Карагандинской области от 11.07.2025 </w:t>
      </w:r>
      <w:r>
        <w:rPr>
          <w:rFonts w:ascii="Times New Roman"/>
          <w:b w:val="false"/>
          <w:i w:val="false"/>
          <w:color w:val="ff0000"/>
          <w:sz w:val="28"/>
        </w:rPr>
        <w:t>№ VIII-39/300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Каркаралинск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Карагайлы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Егиндыбулакский сельский округ</w:t>
            </w:r>
          </w:p>
        </w:tc>
        <w:tc>
          <w:tcPr>
            <w:tcW w:w="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Киргизский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881903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501336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57937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49302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7799</w:t>
            </w:r>
          </w:p>
        </w:tc>
      </w:tr>
      <w:tr>
        <w:trPr>
          <w:trHeight w:val="30" w:hRule="atLeast"/>
        </w:trPr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14725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5028</w:t>
            </w:r>
          </w:p>
        </w:tc>
      </w:tr>
      <w:tr>
        <w:trPr>
          <w:trHeight w:val="30" w:hRule="atLeast"/>
        </w:trPr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 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14725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5028</w:t>
            </w:r>
          </w:p>
        </w:tc>
      </w:tr>
      <w:tr>
        <w:trPr>
          <w:trHeight w:val="30" w:hRule="atLeast"/>
        </w:trPr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14725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5028</w:t>
            </w:r>
          </w:p>
        </w:tc>
      </w:tr>
      <w:tr>
        <w:trPr>
          <w:trHeight w:val="30" w:hRule="atLeast"/>
        </w:trPr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149426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</w:tr>
      <w:tr>
        <w:trPr>
          <w:trHeight w:val="30" w:hRule="atLeast"/>
        </w:trPr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43375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654102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445954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28577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</w:t>
            </w:r>
          </w:p>
        </w:tc>
      </w:tr>
      <w:tr>
        <w:trPr>
          <w:trHeight w:val="30" w:hRule="atLeast"/>
        </w:trPr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612785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445954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28577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</w:t>
            </w:r>
          </w:p>
        </w:tc>
      </w:tr>
      <w:tr>
        <w:trPr>
          <w:trHeight w:val="30" w:hRule="atLeast"/>
        </w:trPr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612785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445954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28577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</w:t>
            </w:r>
          </w:p>
        </w:tc>
      </w:tr>
      <w:tr>
        <w:trPr>
          <w:trHeight w:val="30" w:hRule="atLeast"/>
        </w:trPr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50732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</w:t>
            </w:r>
          </w:p>
        </w:tc>
      </w:tr>
      <w:tr>
        <w:trPr>
          <w:trHeight w:val="30" w:hRule="atLeast"/>
        </w:trPr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506995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26577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сельский округ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 Аманжоловский сельский округ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Нуркен Абдировский сельский округ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Балкантауский сельский округ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Бахтинский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 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Бесобинский сельский округ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Жанатоганский сельский округ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Инталинский сельский округ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Каракольский сельский округ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Кайнарбулакский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 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Кояндинский сельский округ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Каршигалинский сельский округ</w:t>
            </w:r>
          </w:p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Мартбек Мамыраевский сельский округ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Мадийскийсельский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 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имени Ныгмета Нурмакова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Таттимбетовский сельский округ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Тегисшилдикский сельский округ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Темиршинский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 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Томарский сельский округ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Шарыктинский сельский округ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Угарский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 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