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66f4" w14:textId="6b76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27 декабря 2023 года № VIII-16/127 "О бюджетах города районного значения, поселка,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октября 2024 года № VIII-29/218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2024-2026 годы" от 27 декабря 2023 года № VIII-16/127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606668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556351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692195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85527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109117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19890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89117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126402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17285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81188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74058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88532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7344 тысяч тенге.";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–70076тысяч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13757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55954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71410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-1334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1334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50741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48881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53191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2024- 2026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–52316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48351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53614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48451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1445 тысячи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49982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1531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Балкантауского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45644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43664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47879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38861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17716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21145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54642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-15781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15781тысяч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15781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Ынталинского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37158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33993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39489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-2331 тысячи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2331 тысячи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2331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Караколского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31055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31634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Кайнарбулакского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48754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2561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46193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56388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-7634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7634тысячи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Кояндинского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36424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1243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35151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37468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Каршигалинского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–46043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–42393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51036 тысячи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-4993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бюджета- 4993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4993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Мартбека Мамыраевского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47404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3627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43616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48894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Мадийского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45648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42498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50674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-5026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5026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5026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Ныгмета Нурмакова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46036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2506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43530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48638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-2602 тысячи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2602 тысячи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тысячи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Таттимбетовского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48723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 тысячи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45991 тысячи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52678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-3955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3955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Тегисшилдикского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40467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тысячи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37807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43388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-2921 тысячи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–2921 тысячи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–2921 тысячи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Темиршинского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42142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4098 тысячи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37518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52554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-10412 тысячи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–10412 тысячи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–10412 тысячи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36466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 тысячи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35403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41744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-5278 тысячи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–5278 тысячи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–5278 тысячи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Шарыктинского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59185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6319 тысячи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52866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63201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 тысячи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–4016 тысячи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–4016 тысячи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2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3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3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4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4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4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5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5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6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7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8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2024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VIII-29/218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