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823c" w14:textId="145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2023 года № VIII-15/112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октября 2024 года № VIII-28/209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2024-2026 годы" от 25 декабря 2023 года № VIII-15/112 (зарегистрировано в Реестре государственной регистрации нормативных правовых актов под № 190847)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12485049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2570699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679144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9227926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12529181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122367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-166499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166499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43820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VIII-28/209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VIII-15/112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VIII-28/209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