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212a0" w14:textId="c3212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"Корпорация Казахмыс"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26 сентября 2024 года № 283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земельного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и на основании письма ТОО "Корпорация Казахмыс" от 20.08.2024 года № ЗТ-2024-05070808, акимат Каркаралинского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до сентября 2026 года товариществу с ограниченной ответственностью "Корпорация Казахмыс", земельный участок площадью 0,2681 га, без изъятия земельных участков у собственников и землепользователей для строительства и обслуживания временной объездной дороги на землях Каркаралинского района, Бахтинского и Томарского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"Корпорация Казахмыс" (по согласованию) обеспечить возмещение убытков собственникам земельных участков и землепользователям в полном объеме, размер убытков и порядок их компенсации определить соглашением сторон в соответствии с действующим законодательством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 Каркаралинского района"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курирующего заместителя акима района.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Ә.Арғынов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 от "26" сентября 2024 года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товариществу с ограниченной ответственностью "Корпорация Казахмыс"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земельного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частей участков, в отношении которых подлежит установлению публичный сервитут (в границах лицензий), 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 Бахтинского с/о Каркаралинского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09-133-031-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0,1524 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 Томарского с/о Каркаралинского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09-133-034-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0,1157 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0,2681 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