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8097" w14:textId="66d8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"NC Engineering"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сентября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лицензии на разведку твердых полезных ископаемых №18444-EL от 23 сентября 2022 года, на оснований заявления ТОО "NC Engineering" от 07.08.2024 года № ЖТ-2024-04945918,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23 сентября 2028 года, без изьятия земельного участка у землепользователей товариществу с ограниченной ответственностью "NC Engineering" общей площадью – 8353,13 га, в целях проведения операций по разведке твердых полезных ископаемых в Абайском сельском округе Каркаралинского района, согласно приложения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"NC Engineering"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