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a4a1" w14:textId="4a5a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"Oзерное Project"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18 июня 2024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дополнения №3 к Контракту №5399-ТПИ от 10 октября 2018 года на разведку меди и попутных компонентов на участке Озерное в Карагандинской области, на основании заявления ТОО "Oзерное Project" от 15.05.2024 года под № ЗТ-2024-04042766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28 апреля 2025 года, без изьятия земельного участка у землепользователей товариществу с ограниченной ответственностью "Oзерное Project" общей площадью – 0,0360 га, в целях проведения операций по разведке меди и попутных компонентов в Киргизском сельском округе Каркаралинского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"Oзерное Project"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от "18" июня 2024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"Озерное Project"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 Агро"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 Агро"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 Агро"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 Агро"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 Агро"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 Агро"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 Агро"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 Агро"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 Агро"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 Агро"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