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16881" w14:textId="67168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сельского хозяйства Каркаралинского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21 мая 2024 года № 126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Каркаралинского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сельского хозяйства Каркаралинского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акимата Каркаралинского района от 01 октября 2018 года № 329 "Об утверждении Положения государственного учреждения "Отдел сельского хозяйства Каркаралинского района".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государственного учреждения "Аппарат акима Каркаралинского района Карагандинской области".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Каркаралинского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Арғынов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 №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2024 года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сельского хозяйства Каркаралинского района"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сельского хозяйства Каркаралинского района" является государственным органом Республики Казахстан, осуществляющим в пределах своей компетенции единой государственной политики в области сельского хозяйства.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сельского хозяйства Каркаралинского района" ведомств не имеет.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"Отдел сельского хозяйства Каркаралинского района"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сельского хозяйства Каркаралинского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сельского хозяйства Каркаралинского района" вступает в гражданско-правовые отношения от собственного имени.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сельского хозяйства Каркаралинского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сельского хозяйства Каркаралинского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сельского хозяйства Каркаралинского района" и другими актами, предусмотренными законодательством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сельского хозяйства Каркаралинского района" утверждаются в соответствии с действующим законодательством.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100800, Республика Казахстан, Карагандинская область, Каркаралинский район, город Каркаралинск, улица А.Бокейханова ст-е 40, н.п.1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"Қарқаралы ауданының ауыл шаруашылығы бөлімі" мемлекеттік мекемесі;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государственное учреждение "Отдел сельского хозяйства Каркаралинского района".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государственного учреждения "Отдел сельского хозяйства Каркаралинского района".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"Отдел сельского хозяйства Каркаралинского района" осуществляется из местного бюджета.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"Отдел сельского хозяйства Каркаралинского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сельского хозяйства Каркаралинского района".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сельского хозяйства Каркаралинского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государственного учреждения "Отдел сельского хозяйства Каркаралинского района":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концепций развития аграрного сектора, анализа тенденций прогнозирования и определения его перспектив и проведение аграрной политики в районе в условиях рыночных отношений.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экономических условий производства конкурентоспособной сельскохозяйственной продукции;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продовольственной безопасности;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законодательством.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государственной поддержки субъектов агропромышленного комплекса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агропромышленного комплекса и сельских территорий" и другими нормативными правовыми актами в данной сфере;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сбора оперативной информации в районе агропромышленного комплекса и сельских территорий и предоставление ее местному исполнительному органу (акимату) района;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оказания государственной услуги в области технической инспекции.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сбора данных о племенных животных от субъектов в области племенного животноводства;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организации выставок и ярмарок;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государственного контроля за соблюдением размера предельно допустимых розничных цен на социально значимые продовольственные товары;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планирование, обоснование, реализация и достижение результатов бюджетных программ, в отношении которых является администратором;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государственный контроль за соблюдением субъектами семеноводства схем и методов ведения первичного, элитного и промышленного (массового) семеноводства, утвержденных уполномоченным органом, методических и технологических требований в области семеноводства, в том числе сортовой и семенной контроль;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качество услуг, оказываемых аттестованными субъектами семеноводства;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контроль за целевым использованием субсидированных семян;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иных функций, установленных законодательством Республики Казахстан.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порядке от государственных органов и должностных лиц, иных организаций информацию, необходимые документы для выполнения своих функций;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на рассмотрение акима и акимата района предложения по решению вопросов, относящихся к его компетенции;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на местах и при обращений необходимую методическую, организационную, экономическую и юридическую помощь крестьянским (фермерским) хозяйствам и другим сельхозформированиям;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в установленном порядке семинары, совещания, советы по вопросам входящих в компетенцию;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пользоваться иными правами, предоставленными действующим законодательством Республики Казахстан.</w:t>
      </w:r>
    </w:p>
    <w:bookmarkEnd w:id="48"/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государственного учреждения "Отдел сельского хозяйства Каркаралинского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сельского хозяйства Каркаралинского района" задач и осуществление им своих функции.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учреждения "Отдел сельского хозяйства Каркаралинского района" назначается на должность и освобождается от должности акимом района.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государственного учреждения "Отдел сельского хозяйства Каркаралинского района"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первого руководителя государственного учреждения "Отдел сельского хозяйства Каркаралинского района":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издает приказы и дает указания, обязательные для исполнения всеми специалистами государственного учреждения, заключает договора;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Положения о структурных подразделениях государственного учреждения "Отдел сельского хозяйства Каркаралинского района";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должность и освобождает от должности работников государственного учреждения, определяет их круг обязанностей и полномочий;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государственное учреждение во всех органах и организациях в соответствии с действующим законодательством;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в установленном порядке на рассмотрение акима района проекты решений и распоряжений по вопросам, входящим в компетенцию государственного учреждения;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налагает дисциплинарные взыскания на сотрудников государственного учреждения "Отдел сельского хозяйства Каркаралинского района";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и осуществляет контроль за ходом исполнения документов, несет ответственность за их сохранность;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работу по противодействию коррупции во всех ее проявлениях;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несет персональную ответственность по противодействию коррупции;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действующим законодательством.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сельского хозяйства Каркаралинского района" в период его отсутствия осуществляется лицом, его замещающим в соответствии с действующим законодательством.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определяет полномочия своего заместителя в соответствии с действующим законодательством.</w:t>
      </w:r>
    </w:p>
    <w:bookmarkEnd w:id="65"/>
    <w:bookmarkStart w:name="z7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"Отдел сельского хозяйства Каркаралинского района" может иметь на праве оперативного управления обособленное имущество в случаях, предусмотренных законодательством.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сельского хозяйства Каркаралинского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государственным учреждением "Отдел сельского хозяйства Каркаралинского района" относится к коммунальной собственности.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Государственное учреждение "Отдел сельского хозяйства Каркаралинского района" не вправе самостоятельно отчуждать или иным способом распоряжаться закрепленным за ним имуществом, и имуществом приобретенным за счет средств, выданных ему по плану финансирования, если иное не установлено законодательством.</w:t>
      </w:r>
    </w:p>
    <w:bookmarkEnd w:id="70"/>
    <w:bookmarkStart w:name="z7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государственного учреждения "Отдел сельского хозяйства Каркаралинского района" осуществляется в соответствии с законодательством Республики Казахстан.</w:t>
      </w:r>
    </w:p>
    <w:bookmarkEnd w:id="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