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0908" w14:textId="0290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"Жана 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29 апреля 2024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19 января 2030 года, без изьятия земельного участка у землепользователей товариществу с ограниченной ответственностью "Жана Мыс" общей площадью – 14991,8712 га, в целях проведения операций по разведке твердых полезных в Темиршинском сельском округе Каркаралинского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"Жана Мыс"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2024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"Жана Мыс"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