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631f" w14:textId="0e56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8 октября 2024 года № 3. Утратило силу решением акима Каркаралинского района Карагандинской области от 13 февраля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Каркаралинского района Карагандинской области от 13.02.2025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территориях Шарыктинского и Кояндинского сельских округов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Каркаралинского района Омарова Данияра Турсынбековича.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06 октября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