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2a2" w14:textId="4f60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декабря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13 476 646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6 855 179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139 978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6 381 489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13 776 664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68 186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169 076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100 890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368 204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368 204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169 076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303 183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2025 год в размере 57 000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2025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 и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