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4a18" w14:textId="b444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Габидена Мустафина Бухар-Жырауского района Карагандинской области от 8 ноября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поселка Габидена Мустафина Бухар-Жырауского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"Национальная компания "Қазақстан темір жолы" публичный сервитут сроком на 49 лет, без изъятия земельных участков у собственников и землепользователей, на земельный участок общей площадью 1,2968 га, для содержания и обслуживания магистрального кабеля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"Национальная компания "Қазақстан темір жолы"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и.о.руководителя отдела Нургалиеву Айгуль Сейткамаловну.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п.Г.Мустафина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Ускембекова Б.К.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п.Г.Мустафина"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08.11.2024 года № 7-р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"Национальная компания Қазақстан темір жолы"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землепользование/ ФИО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Аскарова Асель Турсуновна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(09-140-066-1048)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Сидоров Михаил Федорович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(09-140-066-274)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Шарифуллина Юлия Владимировна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(09-140-066-275)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Гулнар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(09-140-066-1018)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Нурлан Амантайулы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(09-140-066-976)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Темиргалиева Ляззат Темиргалиевна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(09-140-066-796)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