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9c37" w14:textId="a1a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Умуткерского сельского округа от 3 мая 2023 года № 4-р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Умуткерского сельского округа Бухар-Жырауского района Карагандинской области от 20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Умуткерского сельского округа от 3 мая 2023 года №4-р "Об установлении карантина"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связи с возникновением заболевания эпизоотического лимфонгоита среди лошадей, установить карантин на территории сел Умуткер, Ульга, Тортколь и крестьянского хозяйства "Ержан" Умуткерского сельского округа Бухар-Жырауского района Карагандинской области.".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Умуткерского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