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32d17" w14:textId="f032d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10 сессии Бухар-Жырауского районного маслихата от 28 декабря 2023 года № 5 "О районном бюджете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Бухар-Жырауского районного маслихата Карагандинской области от 5 сентября 2024 года № 4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Бухар-Жырауского районного маслихата "О районном бюджете на 2024-2026 годы" от 28 декабря 2023 года №5 (зарегистрировано в Реестре государственной регистрации нормативных правовых актов под №192081)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Бухар-Жырауского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18 063 798 тысяч тенге, в том числе по: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6 169 650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107 774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21 200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11 765 174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19 537 978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117 471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217 828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100 357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1 591 651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1 591 651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678 298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102 212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1 015 565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Әли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18 063 798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6 169 650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3 311 500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1 298 604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2 012 896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1 585 850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1 194 500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107 774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11 765 174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491 997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11 273 177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19 537 978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1 849 604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371 807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29 405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610 822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866 975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596 996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858 299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Социальное обеспечение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105 068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7 151 697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1 729 668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338 902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714 261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5 419 546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3 668 070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1 751 476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806 476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1 877 340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997 071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70 938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330 035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221 557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155 662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84 875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133 579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34 013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4 508 244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2 691 921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2 183 336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600 492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1 256 368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100 357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-1 591 651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1 591 651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05 сентября 2024 года №4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сессии Бухар-Жырауского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декабря 2023 года №5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и областного бюджета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подгруппа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9 453 832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государственных активов и закупок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управления государственных активов и закупок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5 651 057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1 099 357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жилищных отношений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286 767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460 470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4 551 700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3 499 298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272 402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780 000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88 788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3 630 109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2 386 423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1 243 686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217 828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