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b414" w14:textId="075b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поселков и сельских округов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26 декабря 2024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Ботакара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279 571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105 284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1 578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172 709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283 452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6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119 670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Габидена Мустафина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112 062 тысяч тенге, в том числе по: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50 680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61 382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113 632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"/>
    <w:bookmarkStart w:name="z6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43 684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Кушокы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133 555 тысяч тенге, в том числе по: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86 853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46 702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133 673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4"/>
    <w:bookmarkStart w:name="z6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33 955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Доскейского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113 793 тысяч тенге, в том числе по: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47 777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6 329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59 687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144 300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59"/>
    <w:bookmarkStart w:name="z6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30 507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54 526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Кокпектинского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109 321 тысяч тенге, в том числе по: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52 110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2 482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54 739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117 928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6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8 607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49 389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Корнеевского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72 395 тысяч тенге, в том числе по: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11 417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60 978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74 693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6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2 298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47 423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79 194 тысяч тенге, в том числе по: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20 679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58 515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83 061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4"/>
    <w:bookmarkStart w:name="z6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3 867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53 622 тысяч тенге.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Баймырза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51 413 тысяч тенге, в том числе по: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17 765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33 648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53 887 тысяч тенге;</w:t>
      </w:r>
    </w:p>
    <w:bookmarkEnd w:id="119"/>
    <w:bookmarkStart w:name="z6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29 062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Ростовского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91 240 тысяч тенге, в том числе по: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22 220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68 490 тысяч тенге;</w:t>
      </w:r>
    </w:p>
    <w:bookmarkEnd w:id="134"/>
    <w:bookmarkStart w:name="z6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91 687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63 291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Уштобинского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137 147 тысяч тенге, в том числе по: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91 092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131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857 тысяч тенге;</w:t>
      </w:r>
    </w:p>
    <w:bookmarkEnd w:id="149"/>
    <w:bookmarkStart w:name="z6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45 067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143 226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6 079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31 883 тысяч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128 613 тысяч тенге, в том числе по: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9 519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4"/>
    <w:bookmarkStart w:name="z6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119 094 тысяч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129 767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34 906 тысяч тенге.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Акоре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40 727 тысяч тенге, в том числе по: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4 564 тысяч тенге;</w:t>
      </w:r>
    </w:p>
    <w:bookmarkEnd w:id="179"/>
    <w:bookmarkStart w:name="z6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36 163 тысяч тенге;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40 803 тысяч тенге;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32 726 тысяч тенге.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34 517 тысяч тенге, в том числе по:</w:t>
      </w:r>
    </w:p>
    <w:bookmarkEnd w:id="194"/>
    <w:bookmarkStart w:name="z67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2 561 тысяч тенге;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31 956 тысяч тенге;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34 797 тысяч тенге;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 тысяч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28 231 тысяч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Белагашского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09"/>
    <w:bookmarkStart w:name="z6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107 932 тысяч тенге, в том числе по: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4 749 тысяч тенге;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103 183 тысяч тенге;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108 718 тысяч тенге;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36 894 тысяч тенге.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Ботакара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48 597 тысяч тенге, в том числе по: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8 476 тысяч тенге;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40 121 тысяч тенге;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53 293 тысяч тенге;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4 696 тысяч тенге;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36 484 тысяч тенге.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Бухар-Жырауского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30 391 тысяч тенге, в том числе по: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2 152 тысяч тенге;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28 239 тысяч тенге;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33 724 тысяч тенге;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3 333 тысяч тенге;</w:t>
      </w:r>
    </w:p>
    <w:bookmarkEnd w:id="255"/>
    <w:bookmarkStart w:name="z6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25 103 тысяч тенге.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Гагаринского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48 304 тысяч тенге, в том числе по: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3 420 тысяч тенге;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44 884 тысяч тенге;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48 557 тысяч тенге;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6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 тысяч тенге;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40 689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Жанаталап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48 412 тысяч тенге, в том числе по: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5 913 тысяч тенге;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42 499 тысяч тенге;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48 626 тысяч тенге;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5"/>
    <w:bookmarkStart w:name="z68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 тысяч тенге;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38 512 тысяч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Каражарского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60 953 тысяч тенге, в том числе по: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10 313 тысяч тенге;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50 640 тысяч тенге;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67 137 тысяч тенге;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0"/>
    <w:bookmarkStart w:name="z6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6 184 тысяч тенге;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46 304 тысяч тенге.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Каракудук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49 907 тысяч тенге, в том числе по: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8 147 тысяч тенге;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41 760 тысяч тенге;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52 099 тысяч тенге;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5"/>
    <w:bookmarkStart w:name="z6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2 192 тысяч тенге;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38 124 тысяч тенге.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Кызылкаинского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65 236 тысяч тенге, в том числе по: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10 237 тысяч тенге;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54 559 тысяч тенге;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65 638 тысяч тенге;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0"/>
    <w:bookmarkStart w:name="z69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 тысяч тенге;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37 793 тысяч тенге.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Новоузенского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100 146 тысяч тенге, в том числе по: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25 929 тысяч тенге;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74 217 тысяч тенге;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107 034 тысяч тенге;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5"/>
    <w:bookmarkStart w:name="z69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6 888 тысяч тенге;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39 608 тысяч тенге.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Самаркандского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63 416 тысяч тенге, в том числе по: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7 616 тысяч тенге;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55 800 тысяч тенге;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67 815 тысяч тенге;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0"/>
    <w:bookmarkStart w:name="z6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4 399 тысяч тенге;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51 450 тысяч тенге.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Суыксу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69"/>
    <w:bookmarkStart w:name="z39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44 423 тысяч тенге, в том числе по: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2 427 тысяч тенге;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41 996 тысяч тенге;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44 611 тысяч тенге;</w:t>
      </w:r>
    </w:p>
    <w:bookmarkEnd w:id="375"/>
    <w:bookmarkStart w:name="z69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76"/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7"/>
    <w:bookmarkStart w:name="z4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8"/>
    <w:bookmarkStart w:name="z40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9"/>
    <w:bookmarkStart w:name="z40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0"/>
    <w:bookmarkStart w:name="z41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1"/>
    <w:bookmarkStart w:name="z41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2"/>
    <w:bookmarkStart w:name="z41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 тысяч тенге;</w:t>
      </w:r>
    </w:p>
    <w:bookmarkEnd w:id="383"/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33 637 тысяч тенге.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Тогызкудукского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45 803 тысяч тенге, в том числе по: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12 631 тысяч тенге;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33 172 тысяч тенге;</w:t>
      </w:r>
    </w:p>
    <w:bookmarkEnd w:id="390"/>
    <w:bookmarkStart w:name="z6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49 913 тысяч тенге;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4 110 тысяч тенге;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29 934 тысяч тенге.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сельского округа Тузды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220 688 тысяч тенге, в том числе по: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8 612 тысяч тенге;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5"/>
    <w:bookmarkStart w:name="z70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212 076 тысяч тенге;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221 464 тысяч тенге;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11"/>
    <w:bookmarkStart w:name="z4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12"/>
    <w:bookmarkStart w:name="z4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3"/>
    <w:bookmarkStart w:name="z4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776 тысяч тенге;</w:t>
      </w:r>
    </w:p>
    <w:bookmarkEnd w:id="415"/>
    <w:bookmarkStart w:name="z44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36 618 тысяч тенге.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Умуткерского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17"/>
    <w:bookmarkStart w:name="z45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63 144 тысяч тенге, в том числе по: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15 073 тысяч тенге;</w:t>
      </w:r>
    </w:p>
    <w:bookmarkEnd w:id="419"/>
    <w:bookmarkStart w:name="z45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20"/>
    <w:bookmarkStart w:name="z70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1"/>
    <w:bookmarkStart w:name="z45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48 071 тысяч тенге;</w:t>
      </w:r>
    </w:p>
    <w:bookmarkEnd w:id="422"/>
    <w:bookmarkStart w:name="z45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63 619 тысяч тенге;</w:t>
      </w:r>
    </w:p>
    <w:bookmarkEnd w:id="423"/>
    <w:bookmarkStart w:name="z4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24"/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 тысяч тенге;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45 185 тысяч тенге.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Центрального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33"/>
    <w:bookmarkStart w:name="z4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56 765 тысяч тенге, в том числе по:</w:t>
      </w:r>
    </w:p>
    <w:bookmarkEnd w:id="434"/>
    <w:bookmarkStart w:name="z4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12 500 тысяч тенге;</w:t>
      </w:r>
    </w:p>
    <w:bookmarkEnd w:id="435"/>
    <w:bookmarkStart w:name="z70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6"/>
    <w:bookmarkStart w:name="z70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7"/>
    <w:bookmarkStart w:name="z70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44 265 тысяч тенге;</w:t>
      </w:r>
    </w:p>
    <w:bookmarkEnd w:id="438"/>
    <w:bookmarkStart w:name="z70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56 914 тысяч тенге;</w:t>
      </w:r>
    </w:p>
    <w:bookmarkEnd w:id="439"/>
    <w:bookmarkStart w:name="z70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0"/>
    <w:bookmarkStart w:name="z70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1"/>
    <w:bookmarkStart w:name="z71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2"/>
    <w:bookmarkStart w:name="z71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43"/>
    <w:bookmarkStart w:name="z71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44"/>
    <w:bookmarkStart w:name="z71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45"/>
    <w:bookmarkStart w:name="z71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6"/>
    <w:bookmarkStart w:name="z71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тысяч тенге;</w:t>
      </w:r>
    </w:p>
    <w:bookmarkEnd w:id="447"/>
    <w:bookmarkStart w:name="z71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40 475 тысяч тенге.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Шешенкаринского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49"/>
    <w:bookmarkStart w:name="z71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20 440 тысяч тенге, в том числе по:</w:t>
      </w:r>
    </w:p>
    <w:bookmarkEnd w:id="450"/>
    <w:bookmarkStart w:name="z71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11 482 тысяч тенге;</w:t>
      </w:r>
    </w:p>
    <w:bookmarkEnd w:id="451"/>
    <w:bookmarkStart w:name="z72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 тысяч тенге;</w:t>
      </w:r>
    </w:p>
    <w:bookmarkEnd w:id="452"/>
    <w:bookmarkStart w:name="z72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53"/>
    <w:bookmarkStart w:name="z72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8 308 тысяч тенге;</w:t>
      </w:r>
    </w:p>
    <w:bookmarkEnd w:id="454"/>
    <w:bookmarkStart w:name="z72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57 841 тысяч тенге;</w:t>
      </w:r>
    </w:p>
    <w:bookmarkEnd w:id="455"/>
    <w:bookmarkStart w:name="z72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6"/>
    <w:bookmarkStart w:name="z72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7"/>
    <w:bookmarkStart w:name="z72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8"/>
    <w:bookmarkStart w:name="z72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9"/>
    <w:bookmarkStart w:name="z72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60"/>
    <w:bookmarkStart w:name="z72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61"/>
    <w:bookmarkStart w:name="z73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62"/>
    <w:bookmarkStart w:name="z73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37 401 тысяч тенге;</w:t>
      </w:r>
    </w:p>
    <w:bookmarkEnd w:id="463"/>
    <w:bookmarkStart w:name="z73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4 386 тысяч тенге.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2025 года.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47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2025 год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7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2026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7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2027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47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2025 год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8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2026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82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2027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48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2025 год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8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2026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8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2027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49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2025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9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2026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9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2027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49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49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2026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0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2027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0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2025 год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0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2026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0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2027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0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2025 год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1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2026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1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2027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1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2025 год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1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2026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1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2027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2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2025 год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2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2026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2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2027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2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2025 год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2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2026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3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2027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3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2025 год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3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2026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3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2027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3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2025 год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4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2026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4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2027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4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2025 год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4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2026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4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2027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5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2025 год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5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2026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5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2027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5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2025 год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5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2026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6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2027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6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2025 год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6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2026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6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2027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6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2025 год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7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2026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7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2027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7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2025 год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76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2026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7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2027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2025 год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8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2026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8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2027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2025 год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2026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9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2027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9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2025 год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94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2026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59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2027 год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9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2025 год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0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2026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02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2027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04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2025 год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06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2026 год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08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2027 год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10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2025 год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12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2026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14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2027 год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16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2025 год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18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2026 год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20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2027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22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2025 год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24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2026 год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26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2027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28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2025 год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30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2026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32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2027 год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34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2025 год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36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2026 год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3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2027 год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640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2025 год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Бухар-Жырауского районного маслихата Карагандинской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42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2026 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№7</w:t>
            </w:r>
          </w:p>
        </w:tc>
      </w:tr>
    </w:tbl>
    <w:bookmarkStart w:name="z644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2027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