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fb58" w14:textId="478f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2 сентября 2024 года № 45/01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Актогайского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3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18/06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Актогайского района от 1 июня 2012 года № 09/03 "Об оказании дополнительной социальной помощи" (зарегистрировано в Реестре государственной регистрации нормативных правовых актов за № 1961);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9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04/01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акимата Актогайского района от 25 августа 2014 года № 17/01 "Об утверждении Положения государственного учреждения "Аппарат акима Актогайского района" (зарегистрировано в Реестре государственной регистрации нормативных правовых актов за № 2996).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