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273ae" w14:textId="84273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Карагандинской области от 19 июля 2024 года № 38/01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 акимат Актогайского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сроком до 24 апреля 2029 года, без изъятия земельного участка у собственников и землепользователей ТҰ Геннадию Игнатьевичу, на земельный участок общей площадью 235,7059 гектара для разведки полезных ископаемых,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отношений, архитектуры и градостроительства Актогайского района"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Актогайского района по курируемым вопросам.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С.Амралин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38/01 от 19 июля 2024 года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ТҰ Геннадию Игнатьевичу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(собственников)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установления публичного сервитута,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Ортадересинского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20,4559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09-102-025-169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215,2500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