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e6467" w14:textId="3ee64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"Отдел коммунального хозяйства, пассажирского транспорта и автомобильных дорог Актогайского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Актогайского района Карагандинской области от 4 апреля 2024 года № 15/02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акимат Актогайского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Положение государственного учреждения "Отдел коммунального хозяйства, пассажирского транспорта и автомобильных дорог Актогайского района"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Актогайского района по курируемым вопросам.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Р.Кенжебеков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Актогайского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 апреля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15/02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"Отдел коммунального хозяйства, пассажирского транспорта и автомобильных дорог Актогайского района"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коммунального хозяйства, пассажирского транспорта и автомобильных дорог Актогайского района" (далее – государственное учреждение) является государственным органом Республики Казахстан, осуществляющим руководство в сферах коммунального хозяйства, пассажирского транспорта, автомобильных дорог Актогайского района.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имеет ведомства: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Товарищество с ограниченной ответственностью "Ақтоғай Энерго";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Товарищество с ограниченной ответственностью "АҚТОҒАЙ-СУ".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Государственное учреждение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является является юридическим лицом в организационно-правовой форме государственного учреждения, печати с изображением Государственного Герба Республики Казахстан и штампы со своим наименованием на государственном языке, бланки установленного образца, счета в органах казначейства в соответствии с законодательством Республики Казахстан.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вступает в гражданско-правовые отношения от собственного имени.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и другими актами, предусмотренными законодательством Республики Казахстан.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"Отдел коммунального хозяйства, пассажирского транспорта и автомобильных дорог Актогайского района" утверждаются в соответствии с законодательством Республики Казахстан.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индекс: 100200, Республика Казахстан, Карагандинская область, Актогайский район, село Актогай, улица Алихана Бокейхана 4.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государственного учреждения.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государственного учреждения осуществляется из местного бюджета в соответствии с законодательством Республики Казахстан.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Государственному учреждению запрещается вступать в договорные отношения с субъектами предпринимательства на предмет выполнения обязанностей, являющихся полномочиями государственного учреждения.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учреждению законодательными актами предоставлено право осуществлять приносящую доходы деятельность, то полученные доходы, направляются в государственный бюджет, если иное не установлено законодательством Республики Казахстан.</w:t>
      </w:r>
    </w:p>
    <w:bookmarkEnd w:id="20"/>
    <w:bookmarkStart w:name="z2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государственного органа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работ по реконструкции, ремонту и содержанию дорог местного уровня;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решение вопросов благоустройства и внешнего оформления общественных мест района;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 эксплуатации водопроводов, очистных сооружений, тепловых и электрических сетей и других объектов транспортной и инженерной инфраструктуры района;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проведения государственной политики в области энергосбережения и повышения энергоэффективности;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организация осуществление раздельного сбора коммунальных отходов;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организация перевозки пассажиров в соответствии с законодательством Республики Казахстан;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развитие инженерно-коммуникационной инфраструктуры;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запрашивать и получать от местных исполнительных органов, районных управлений, предприятий организаций, независимо от ведомственной подчиненности и форм собственности информацию, необходимую для выполнения возложенных на государственное учреждение функции;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поручать предприятиям и организациям всех форм собственности подготовку материалов по решению отдельных в пределах своей компетенции, выходить с предложениями о привлечении работников других управлений и организаций с согласия их руководителей к осуществлению мероприятий, проводимых государственным учреждением в соответствии с возложенными на него функциями;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вносить на рассмотрение акима, акимата района и районного маслихата предложения по решению вопросов, относящихся к их компетенции;;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вносить в соответствующие ведомства предложения, связанные с реализацией задач, решение которых обеспечивается на областном и республиканском уровне;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издавать в пределах своих компетенции методические рекомендации и разъяснения для выполнения органами управления, предприятиями и организациями;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созывать в установленном порядке совещания по вопросам, входящим в его компетенцию, с привлечением руководителей и специалистов органов управления, предприятий, учреждений и организаций;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выступать истцом, ответчиком и третьим лицом в суде по вопросам, относящимся в компетенцию учреждения;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участвовать в заседаниях акимата района и исполнительных органов, финансируемых из государственного бюджета;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принимать все необходимые меры для неукоснительного исполнения поручений акима и акимата Актогайского района.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разработка программ стратегического развития энергетического комплекса, коммунального хозяйства, водоснабжения, пассажирского транспорта и автомобильных дорог района;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координация деятельности предприятий и организаций коммунального комплекса независимо от форм собственности;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координация осуществления комплекса работ по обеспечению настойчивой работы механизмов, технологических машин и оборудования, обеспечивающих работу теплоисточников, тепловых, электрических, водопроводных сетей, перевозка пассажиров, удовлетворение потребности населения района в качественных коммунальных услугах;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координация мероприятий по подготовке к работе в зимних условиях объектов жизнеобеспечения населения, соцкультбыта, на основе определений необходимых объемов работ, источников финансирования, привлечения инвестиций, бюджетного кредитования;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контроля в пределах своей компетенции за соблюдением нормативно-правовых актов по вопросам эксплуатации машин и механизмов, объектов инженерной инфраструктуры и обеспечения потребителей района коммунальными услугами;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координация работ по санитарной очистке и благоустройству территорий населения и района по взаимодействии с местными исполнительными органами, с градообразующими и другими предприятиями, организациями, вместе с тем, учреждениями в соответствии с действующим законодательством Республики Казахстан;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реализация государственной политики энергосбережения, внедрение энергосберегающих технологий;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контроля за наличием в жилых домах (жилых зданиях) общедомовых приборов учета тепло, энерго, газо и водоресурсов;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контроль за осуществлением мероприятий по подготовке жилого дома (жилого здания) к сезонной эксплуатации;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мониторинг за работой предприятий пассажирского транспорта, независимо от форм собственности, находящихся а также осуществляющих перевозки на территории района, за выполнением правил перевозок пассажиров и багажа, соблюдением тарифов, выполнением функции, предусмотренных договором;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организация и проведение мероприятий, направленных на обеспечение безопасности дорожного движения;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организация работ по строительству, ремонту и содержанию инженерных сетей и дорог местного уровня;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проведение работ по санитарной очистке и благоустройству территорий района во взаимодействии с заинтересованными государственными органами, с градообразующими и другими предприятиями, организациями и учреждениями в соответствии с законодательством Республики Казахстан;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проведение работ по ремонту и содержанию дорог местного уровня;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организация проведение заседаний рабочих групп по тепло -, энерго, водоснабжению города;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организация качественного прохождения отопительного сезона, обеспечение города электрической, тепловой энергией, водоснабжением и водоотведением;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осуществляет проектное управление в деятельности государственного органа;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 пределах своей компетенции, осуществление иных функций в соответствии с законодательством Республики Казахстан.</w:t>
      </w:r>
    </w:p>
    <w:bookmarkEnd w:id="60"/>
    <w:bookmarkStart w:name="z67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первого руководителя государственного органа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государственным учреждением осуществляется первым руководителем, который несет персональную ответственность за выполнение возложенных на государственное учреждение задач и осуществление им своих полномочий.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государственного учреждения назначается на должность и освобождается от должности в соответствии с законодательством Республики Казахстан.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первого руководителя государственного учреждения: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общее руководство за деятельностью государственного учреждения;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представляет на утверждение акимата района Положение и структуру государственного учреждения, а также изменения в них;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организует работу с обращениями физических и юридических лиц, состояние приема, регистрации и учета;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должностные инструкции работников государственного учреждения;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без доверенности действует от имени государственного учреждения;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интересы государственного учреждения в государственных органах и иных организациях;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заключает договоры;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выдает доверенности;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утверждает порядок и планы государственного учреждения по командировкам, стажировкам, обучению сотрудников в казахстанских и зарубежных учебных центрах и иным видам повышения квалификации сотрудников;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открывает банковские счета;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издает приказы и дает указания, обязательные для всех работников;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принимает на работу и увольняет с работы сотрудников государственного учреждения, кроме сотрудников, назначаемых уполномоченным органом;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применяет меры поощрения и налагает дисциплинарные взыскания на сотрудников государственного учреждения, в порядке, установленном законодательством Республики Казахстан;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принимает меры по противодействию коррупции;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несет персональную ответственность за исполнение антикоррупционного законодательства;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несет ответственность за нарушение законодательства Республики Казахстан и иных нормативных правовых актов в сфере оказания государственных услуг;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несет ответственность за контроль направление на государственную регистрацию и применение нормативных правовых актов;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осуществляет иные функции, возложенные на него законодательством Республики Казахстан, настоящим Положением и уполномоченным органом.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государственного учреждения в период его отсутствия осуществляется лицом, его замещающим в соответствии с действующим законодательством.</w:t>
      </w:r>
    </w:p>
    <w:bookmarkEnd w:id="83"/>
    <w:bookmarkStart w:name="z90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Государственное учреждение может иметь на праве оперативного управления обособленное имущество в случаях, предусмотренных законодательством.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учреждения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Имущество, закрепленное за государственным учреждением, относится к коммунальной собственности.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Государственное учреждение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88"/>
    <w:bookmarkStart w:name="z95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Реорганизация и упразднение государственного учреждения осуществляются в соответствии с законодательством Республики Казахстан.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организаций, находящихся в ведении государственного учреждения: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Товарищество с ограниченной ответственностью "Ақтоғай Энерго";.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Товарищество с ограниченной ответственностью "АҚТОҒАЙ-СУ".</w:t>
      </w:r>
    </w:p>
    <w:bookmarkEnd w:id="9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