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3135" w14:textId="f953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2024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 в 2025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