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f5df" w14:textId="202f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села, сельских округов Актогайского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2024 года № 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374518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40909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332804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380907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-6389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6389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3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181607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36552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143987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181609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26"/>
    <w:bookmarkStart w:name="z3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235810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21592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9067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204166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242844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-7034 тысяч тенге;</w:t>
      </w:r>
    </w:p>
    <w:bookmarkEnd w:id="40"/>
    <w:bookmarkStart w:name="z3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7034 тысяч тенге: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"/>
    <w:bookmarkStart w:name="z3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7034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69694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68087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69694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bookmarkStart w:name="z3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Айыртасского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63132 тысяч тенге,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20703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42429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70074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3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-6942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6942 тысяч тенге: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6942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Жидебайского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65863 тысяч тенге, в том числе: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65238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75310 тысяч тенге;</w:t>
      </w:r>
    </w:p>
    <w:bookmarkEnd w:id="75"/>
    <w:bookmarkStart w:name="z3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-9447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9447 тысяч тенге: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9447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Кежекского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57440 тысяч тенге, в том числе: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16079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 тысяч тенге;</w:t>
      </w:r>
    </w:p>
    <w:bookmarkEnd w:id="87"/>
    <w:bookmarkStart w:name="z3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41165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57845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-405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405 тысяч тенге: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66826 тысяч тенге, в том числе: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10569 тысяч тенге;</w:t>
      </w:r>
    </w:p>
    <w:bookmarkEnd w:id="100"/>
    <w:bookmarkStart w:name="z3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55647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70190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-3364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3364 тысяч тенге: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3364 тысяч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Караменде биского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12"/>
    <w:bookmarkStart w:name="z3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49581 тысяч тенге, в том числе: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10691 тысяч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38890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50402 тысяч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-821 тысяч тенге;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821 тысяч тенге: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Кусакского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55046 тысяч тенге, в том числе: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17968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37078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58457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-3411 тысяч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3411 тысяч тенге: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3411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Кызыларайского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82320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2692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79628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82320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3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Нуркенского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68503 тысяч тенге, в том числе: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30102 тысяч тенге;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38401 тысяч тенге;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68503 тысяч тенге;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3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Ортадересинского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55338 тысяч тенге, в том числе: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8172 тысяч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47166 тысяч тенге;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55338 тысяч тенге;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4"/>
    <w:bookmarkStart w:name="z3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Сарытерекского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53044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51922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53045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187"/>
    <w:bookmarkStart w:name="z3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Тасаралского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2"/>
    <w:bookmarkStart w:name="z3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111221 тысяч тенге, в том числе:</w:t>
      </w:r>
    </w:p>
    <w:bookmarkEnd w:id="193"/>
    <w:bookmarkStart w:name="z3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6294 тысяч тенге;</w:t>
      </w:r>
    </w:p>
    <w:bookmarkEnd w:id="194"/>
    <w:bookmarkStart w:name="z3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104927 тысяч тенге;</w:t>
      </w:r>
    </w:p>
    <w:bookmarkEnd w:id="195"/>
    <w:bookmarkStart w:name="z3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111222 тысяч тенге;</w:t>
      </w:r>
    </w:p>
    <w:bookmarkEnd w:id="196"/>
    <w:bookmarkStart w:name="z3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3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3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4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200"/>
    <w:bookmarkStart w:name="z4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201"/>
    <w:bookmarkStart w:name="z4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4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4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Шабанбай биского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05"/>
    <w:bookmarkStart w:name="z3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67963 тысяч тенге, в том числе:</w:t>
      </w:r>
    </w:p>
    <w:bookmarkEnd w:id="206"/>
    <w:bookmarkStart w:name="z3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18653 тысяч тенге;</w:t>
      </w:r>
    </w:p>
    <w:bookmarkEnd w:id="207"/>
    <w:bookmarkStart w:name="z3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49310 тысяч тенге;</w:t>
      </w:r>
    </w:p>
    <w:bookmarkEnd w:id="208"/>
    <w:bookmarkStart w:name="z3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67963 тысяч тенге;</w:t>
      </w:r>
    </w:p>
    <w:bookmarkEnd w:id="209"/>
    <w:bookmarkStart w:name="z3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0"/>
    <w:bookmarkStart w:name="z3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3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3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213"/>
    <w:bookmarkStart w:name="z3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14"/>
    <w:bookmarkStart w:name="z3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3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3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составе расходов бюджета поселков, села, сельских округов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бюджетные субвенции, передаваемые из районного бюджета в бюджеты городов районного значения, сел, поселков, сельских округов на 2025 год в сумме 574293 тысяч тенге, в том числе: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101697 тысячи тенге;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47962 тысяч тенге;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67725 тысяч тенге;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Абай – 39072 тысяч тенге; 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21195 тысяч тенге;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24673 тысяч тенге;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39022 тысяч тенге;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31050 тысяч тенге;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30023 тысяч тенге;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43529 тысяч тенге;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31381 тысяч тенге;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48354 тысяч тенге;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48610 тысяч тенге.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3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2025 год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3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2026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4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2027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2025 год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4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2026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2027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2025 год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2026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2027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5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5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2027 год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6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2025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6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2026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6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2027 год 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2025 год 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6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2026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7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2027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7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2025 год 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2026 год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7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2027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7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2025 год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2026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2027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2025 год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9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2026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2027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9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2025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29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0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2027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30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2025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0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0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2027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30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2025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2026 год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2027 год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1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bookmarkEnd w:id="273"/>
    <w:bookmarkStart w:name="z4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2026 год 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2027 год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32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2025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2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2026 год 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2027 год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32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2025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Актогайского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2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2026 год 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№251 </w:t>
            </w:r>
          </w:p>
        </w:tc>
      </w:tr>
    </w:tbl>
    <w:bookmarkStart w:name="z33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Актогайского районного маслихата Карагандинской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