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c246" w14:textId="fcbc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26 декабря 2023 года № 110 "О бюджете поселков, села, сельских округов Актогайского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6 декабря 2024 года № 231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поселков, села, сельских округов Актогайского района на 2024-2026 годы" от 26 декабря 2023 года №110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Актогай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153528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32114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810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120344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161050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-7522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7522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Айыртасского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61105 тысяч тенге,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6437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54668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74658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-13553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13553 тысяч тенге: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13553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Жидебайского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48514 тысяч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10467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38047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62717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-14203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14203 тысяч тенге: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14203 тысяч тенге.";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Кежекского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41534 тысяч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9412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32122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43996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-2462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2462 тысяч тенге: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2462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Караменде биского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52912 тысяч тенге, в том числе: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8105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44807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55853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-2941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2941 тысяч тенге: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2941 тысяч тенге.";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Нуркенского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64871 тысяч тенге, в том числе: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30368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34503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71493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-6622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6622 тысяч тенге: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6622 тысяч тенге.";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Ортадересинского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90796 тысяч тенге, в том числе: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6009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84787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93087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-2291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2291 тысяч тенге: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2291 тысяч тенге.";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Сарытерекского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74194 тысяч тенге, в том числе: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36305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265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180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37444 тысяч тенге;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87180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-12986 тысяч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12986 тысяч тенге: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12986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Тасаралского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94862 тысяч тенге, в том числе: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5092 тысяч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89770 тысяч тенге;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94230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632 тысяч тенге;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-632 тысяч тенге: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-632 тысяч тенге.";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2024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№110</w:t>
            </w:r>
          </w:p>
        </w:tc>
      </w:tr>
    </w:tbl>
    <w:bookmarkStart w:name="z14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Актогай на 2024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2024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14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2024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2024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14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2024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2024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№110</w:t>
            </w:r>
          </w:p>
        </w:tc>
      </w:tr>
    </w:tbl>
    <w:bookmarkStart w:name="z15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2024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2024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15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Айыртасского сельского округа на 2024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2024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15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Жидебайского сельского округа на 2024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2024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15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Кежекского сельского округа на 2024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2024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16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2024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2024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16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Караменде биского сельского округа на 2024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2024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16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Кусакского сельского округа на 2024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2024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17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Кызыларайского сельского округа на 2024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2024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№110</w:t>
            </w:r>
          </w:p>
        </w:tc>
      </w:tr>
    </w:tbl>
    <w:bookmarkStart w:name="z17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Нуркенского сельского округа на 2024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2024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№110</w:t>
            </w:r>
          </w:p>
        </w:tc>
      </w:tr>
    </w:tbl>
    <w:bookmarkStart w:name="z17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Ортадересинского сельского округа на 2024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2024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18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2024 год 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2024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18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Тасаралского сельского округа на 2024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2024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110</w:t>
            </w:r>
          </w:p>
        </w:tc>
      </w:tr>
    </w:tbl>
    <w:bookmarkStart w:name="z18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Шабанбай биского сельского округа на 2024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Актогайского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2024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№110</w:t>
            </w:r>
          </w:p>
        </w:tc>
      </w:tr>
    </w:tbl>
    <w:bookmarkStart w:name="z19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села, поселков, сельских округов из районного бюджета на 2024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акиматов села,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благоустройства и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государственной информационной политики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