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6c7" w14:textId="465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Актогайского районного маслихата от 20 декабря 2023 года № 98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4 декабря 2024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2024-2026 годы" от 20 декабря 2023 года №98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8552692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3107177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476561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4965387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8985613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487644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647291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-72407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декабря 2024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декабря 2024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 года № 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2024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