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19c" w14:textId="1116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2023 года № 111 "Предоставить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октября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26 декабря 2023 года № 111 "Предоставить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2024 году"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2024 году";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