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cfb" w14:textId="05f2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Актогайского районного маслихата от 20 декабря 2023 года № 98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октября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2024-2026 годы" от 20 декабря 2023 года №98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8561753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3107177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4974450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9140405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-633375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633375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647291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 года № 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 года № 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