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4860" w14:textId="0144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2023 года № 110 "О бюджете поселков, села, сельских округов Актогайского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9 июля 2024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2024-2026 годы" от 26 декабря 2023 года №110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150326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130449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157848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-7522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7522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106668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20960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1693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84015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112122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-5454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5454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5454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 в том числе на 2024 год в следующих объемах: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138486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12986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1803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123083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144339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-5853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5853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5853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41230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40410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41536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-306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306 тысяч тенге: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306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43798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38048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58001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-14203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14203 тысяч тенге: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14203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41191 тысяч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8888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32303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43653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-2462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2462 тысяч тенге: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2462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45920 тысяч тенге, в том числе: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41180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47203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-1283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1283 тысяч тенге: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1283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36060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2603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33457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38125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-2065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2065 тысяч тенге: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2065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66980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28938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37597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81679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-14699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14699 тысяч тенге: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14699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100731 тысяч тенге, в том числе: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1395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99336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100733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тысяч тенге: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Шабанбай биского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61834 тысяч тенге, в том числе: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12051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49783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67954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-6120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6120 тысяч тенге: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6120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2024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17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2024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2024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7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2024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2024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7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2024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2024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18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2024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8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2024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2024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8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2024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9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2024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9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2024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9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2024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0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2024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2024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0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2024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2024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0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2024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