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701" w14:textId="7215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Актогайскому району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июня 2024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Қазахстан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пунктом 3 статьи 365 Экологического кодекса Республики Казахстан и на основании приказа Министра экологии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по Актогайскому району на 2024–2028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Абеуов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решения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№157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ПО АКТОГАЙСКОМУ РАЙОНУ НА 2024 – 2028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по Актогайскому району на 2024-2028 годы разрабатывается на основании приказа Министра экологии и природных ресурсов Республики Казахстан от 18.05.2023 года №154 "Об утверждении Методических рекомендаций местным исполнительным органам по разработке программы по управлению коммунальными отходами".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разрабатывается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частности согласно принципу иерархии,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представляется описание (характеристика) коммунальных отходов, образующихся в Актогайском районе, включая сведения об объеме и составе, классификации, способах накопления, сбора, транспортировки, сортировки, обезвреживания, восстановления и удаления коммунальных отходов, существующей инфраструктуры по обращению с коммунальными отходами.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региона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 (каз. Ақтоғай ауданы) – административная единица Карагандинской области Казахстана. Административный центр – село Актогай.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 был образован в 1928 году, расположен на юго-восточной части Карагандинской области, на расстоянии в 250 километров к юго-востоку от областного центра города Караганда и занимает общую площадь 5 миллион 199 тысяч 700 гектаров или 51 тысяч 199 квадратных километров.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 граничит: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севере и северо-востоке с Каркаралинским районом Карагандинской области;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востоке с Абайской областью;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 северо-запада и запада Шетским районом Карагандинской области;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юге с Мойынкумским районом Жамбылской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территорию района также входит часть акваторий озера Балхаш. Административно-территориальное деление Актогайского района включает: 2 поселка, районного центра село Актогай и 13 сельских округов.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находится на юго-востоке Казахского мелкосопочника, в зоне пустынь и полупустынь. По северной части района проходит основной водораздельный хребет Казахского мелкосопочника, представленный низкогорьями, среди которых возвышаются массивы Кызыларай (1565 м), Кызылтас (1238 м). Центральная часть — мелкосопочная, грядовая равнина, постепенно понижающаяся к озеру Балхаш. В недрах разведаны запасы медных, молибденовых, вольфрамовых, свинцовых, цинковых, железных руд, природных строительных материалов и других.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континентальный, с холодной малоснежной зимой и жарким, сухим летом. Средние температуры января на севере −16°С, на юге — 14°С, июля — на севере 16°С, на юге 24°С. Среднегодовое количество атмосферных осадков на севере 350 мм, на юге — 150 мм.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 Токрауын, Кусак, Каратал, Каршыгалы и другие начинаются на севере, текут с гор к озеру Балхаш, но часто не доходят до него. Почвы каштановые, бурые, солончаковые.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и южной частях растут боялыч, кокиек, полынь, сарсазан, солянка, биюргун и другие; в горных районах — сосна, берҰза, тополь, осина. Водятся архар, лань, сайгак, кабан, волк, лисица, заяц, корсак, барсук, хорҰк, сурок, ондатра, из птиц — куропатка, гусь, утка и другие.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1939 года из состава упразднҰнного Каркаралинского округа в состав новообразованной Карагандинской области был передан Коунрадский район c административным центром в селе Ак-Тогай. 2 января 1963 года преобразован в Актогайский район, переданный 20 марта 1973 года в состав новообразованной Джезказганской области. С упразднением 3 мая 1997 года Джезказганской области Актогайский район был возвращҰн в состав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 районе – 35 населенных пункта, с численностью населения составляет 15 989 человек.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численности населения принята по данным Бюро национальной статистики. В сентябре 2023 года численность населения Актогайского района составляла 15 989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населения в Актогайском районе за период 2019 – 2023 годы представлена.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населения Актогайского района за период 2019-2023 годы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в Актогайском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население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разработки программы управления коммунальными отходами на плановый период.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необходима для повышения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твердых бытовых отходов (далее - ТБО), а также обеспечение безопасного захоронения отходов.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разрабатывается согласно Приказа Министра экологии и природных ресурсов Республики Казахстан от 18 мая 2023 года № 154-п – "Об утверждении Методических рекомендаций местным исполнительным органам по разработке программы по управлению коммунальными отходами" на плановый период на срок не менее 5 лет.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следующих нормативных документов: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№ 400-VI от 02.01.2021 года с изменения и дополнениями на 05.09.2023 год;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правил управления коммунальными отходами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ДСМ-331/2020. И другие нормативные документы, действующие на территории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управлению коммунальными отходами рассматриваются в следующей Национальной стратегии: "Стратегия достижения углеродной нейтральности" - Указ Президента Республики Казахстан от 2 февраля 2023 года № 121. Раздел "Управление отходами":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объемов образования отходов;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ускоренное внедрение полного охвата сбором и сортировкой ТБО;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доли перерабатываемых и компостируемых отходов.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КОММУНАЛЬНЫМИ ОТХОДАМИ В АКТОГАЙСКОМ РАЙОНЕ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состояния управления коммунальными отходами в регионе.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ТБО классифицированы на три части, которые соответствуют трем "потокам отходов", входящих в общий состав ТБО, но отличающихся между собой способом переработки и/или захоронения.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Коммунальные отходы.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Опасные ТБО – отходы потребления, образующиеся в результате жизнедеятельности человека, а также отходы производства с аналогичным характером образования, которые по своему составу и свойствам могут быть отнесены к опасным отходам. К ним относятся следующие отходы: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батарейки и аккумуляторы;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использованное электрическое и электронное оборудование;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ртуть содержащие отходы (люминесцентные лампы и термометры);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медицинские и ветеринарные отходы;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бытовой химии;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отходы, содержащие асбест;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опасные отходы, образующиеся в результате жизнедеятельности человека.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Другие ТБО - отходы, которые не являются опасными, и в то же время не могут быть отнесены к смешанным, так как для их сбора, вывоза и утилизации требуется применение иных подходов, нежели чем для первого потока. К "Другим ТБО" отнесены следующие отходы: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крупногабаритные отходы;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автомобили, подлежащие утилизации;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использованные автомобильные шины;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от переработки сточных вод.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текущему состоянию управления коммунальными отходами в Актогайском районе получены с сайта Бюро национальной статистики https://stat.gov.kz/ru/ информационно аналитической системы Бюро национальной статистики "Талдау" https://taldau.stat.gov.kz/ru, а также данных, предоставленных местными исполнительными органами и территориальным подразделением уполномоченного органа в области охраны окружающей среды (Департамент экологии Карагандинской области).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собранных и транспортированных коммунальных отходов по Актогайскому району за период 2018-2023 годы представлен. Объем представлен с учетом отходов предприятий, осуществляющих самостоятельный вывоз отходов на полигоны.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собранных и транспортированных коммунальных отходов по Актогайскому району с 2018 по 2023 годы.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коммунальные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Транспортированные коммунальные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Население, обслуживаемое мусоровывозящими компаниями.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Актогайского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регулярно обслуживаемое мусоровывозящей организацией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регулярным вывозом коммунальных отходов обеспечены 3 административно-территориальных единиц: поселок Сарышаган, поселок Шашубай, сельский округ Карабулак.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Сбором и вывозом коммунальных отходов по Актогайскому району занимаются 4 мусоровывозящих организаций: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“SARY-SHAGANCOMPANY” осуществляет сбор и вывоз коммунальных отходов на территории поселка Сарышаган;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обслуживает Товарищество с ограниченной ответственностью “Калкан-2009”. На балансе организации имеется 1 единица техники - ГАЗ 3309. Коммунальные отходы транспортируются на полигон ТБО города Приозерск;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“Балхаш Универсал” с 2013 года осуществляет сбор коммунальных отходов на территории поселка Шашубай, транспортирует на полигон города Балхаш. Товарищество с ограниченной ответственностью “Балхаш Универсал” обслуживает 65 единиц (с учетом частного сектора) контейнеров для смешанных отходов;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“Татибеков” осуществляет свою деятельность на территории сельского округа Карабулак.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Нормативная база по управлению коммунальными отходами в Актогайском районе отсутствует. Не утверждена методика по расчету норм образования коммунальных отходов, не разработаны и не утверждены нормы по образованию отходов для жителей района, а также для учреждений, предприятий, детских садов, медицинских и других учреждений. Не разработаны тарифы на сбор, вывоз и захоронение твердых бытовых отходов.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 можно сделать следующий вывод, регулярным вывозом отходов ТБО от местного населения обеспечены всего 3 административно-территориальные единицы, на остальной части Актогайского района инфраструктура развита слабо.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Морфологический состав коммунальных отходов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в сельских районах отличается от такового в городской местности. В нем доминируют органические отходы и меньшая доля пластмассы, упаковочных материалов, бумаги и картона. Морфологический состав коммунальных отходов приводиться по данным сельских населенных пунктов Карагандинской области. Помимо пищевых, растительных и сопоставимых с ними отходов, биологическому разложению могут подвергаться и другие отходы, такие как отходы сельского хозяйства (навоз скота, птичий помет, растительная подстилка для скота).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ТБО.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фракции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содержания в общем объеме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разного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отходы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полигонах ТБО Актогайского района.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Актогайского района свою деятельность осуществляют 14 полигонов твердо бытовых отходов.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полигоном захоронения отходов (далее – полигон) понимается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 бытовых отходов Актогайского района не соответствуют в полном объеме экологическим и санитарным нормам. 14 полигонов ТБО получили государственный акт на право постоянного землепользования на земельные участки для размещения полигона ТБО. Разрешение на воздействие имеет 1 полигон в селе Актогай.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 список полигонов ТБО Актогайского района имеющие разрешения на воздействие.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узаконенных полигонов ТБО Актогайского района.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(производственная площадка)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(местонахождение)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выданного разрешения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начало - конец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государственной экологической экспертизы на проект предельно-допустимых выбросов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государственной экологической экспертизы на проект нормативы размещения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 Республика Казахстан, Карагандинская область, Актогайский район, село Актогай, улица Алихан Бокейхан, здание № 10Б (Актогайский район, село Актогай)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KZ47VCZ01756312 28.03.2022 год Выбросы и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28.03.2022- 31.12.2031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KZ47VCZ01756312 28.03.2022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KZ47VCZ01756312 28.03.2022 год</w:t>
            </w:r>
          </w:p>
        </w:tc>
      </w:tr>
    </w:tbl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Биоразлагаемые отходы.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проблем районов Карагандинской области, является отсутствие легализованных мест размещения навоза, а также дальнейшее его использование. Действующее законодательство Республики Казахстан запрещает размещение, захоронение биоразлагаемых отходов на полигонах ТБО (Экологический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Экологическом кодексе Республики Казахстан дается определение биоразлагаемых отходов - отходы, которые способны подвергаться анаэробному или аэробному разложению, в том числе отходы садов, парков, пищевых продуктов, приготовления пищи, сопоставимые с отходами пищевой промышленности, макулатура.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пищевых, растительных и сопоставимых с ними отходов, биологическому разложению могут подвергаться и другие отходы, такие как отходы сельского хозяйства (навоз скота, птичий помет, растительная подстилка для скота), ил очистных сооружений сточных вод. Переработка навоза и ила на компост или получение энергии/биогаза тоже являются процессами на основе биологического разложения.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2021 года в Казахстане введен запрет на захоронение пищевых отходов на полигонах (Экологический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также обязует операторов полигонов ТБО уменьшать выбросы метана на полигоне путем сокращения объемов захоронения биоразлагаемых отходов и с помощью сбора и утилизации свалочного газа (Экологический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"Зеленой экономики" компостирование, так же, как и метод получения биогаза являются наиболее приемлемыми.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действующем законодательстве Республики Казахстан пока нет четких требований и руководств по организации и проведению компостирования биоразлагаемых отходов.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лишь предписывает местным исполнительным органам организовать мероприятия по сокращению захоронения биоразлагаемых отходов, включая меры по их рециклингу, компостированию, производству биогаза и (или) использованию в целях производства продукции или энергии.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показательных с точки зрения экономики замкнутого цикла является метод компостирования отходов с дальнейшим применением компоста для повторного выращивания продукции.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основан на процессе естественного разложения органики под воздействием микроорганизмов (бактерии, грибы), а также насекомых.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- является наиболее распространенным методом переработки биоразлагаемых отходов в мире из-за относительной дешевизны и простоты процесса.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Получаемый продукт - компост является источником азота, калия, кальция, фосфора и ряда других питательных элементов для растений. Также компост используется для улучшения состава и структуры почвы, что актуально для Карагандинской области в условиях постепенной деградации почв.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является экзотермическим (с выделением тепла), поэтому при компостировании отходов сельского хозяйства и пищи происходит частичное обезвреживание патогенных микроорганизмов и уничтожение сорняков.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Выделяемое микроорганизмами тепло (до +70°С) позволяет проводить компостирование и в холодное время года, при этом период созревания компоста увеличивается на 2-3 недели.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может происходить на открытых или крытых площадках с уплотненным и бетонированным грунтом. На сегодня в Казахстане нет утвержденного стандарта по компостным площадкам.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Крытые площадки позволяют частично контролировать количество влаги и температуру, что затруднено под открытым небом.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биогаза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приоритезации для Казахстана снижения парниковых газов весьма актуальным является технология улавливания биогаза при переработке биоразлагаемых отходов.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Биогазовые установки или станции — оборудование для выработки газа, в основном метана, получаемого водородным или метановым брожением биомассы.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продуктом деятельности биогазовых установок являются биогаз и дигестат (остатки биоразлагаемых отходов после брожения).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биогаза в качестве автомобильного топлива его необходимо подготовить. Одним из компонентов организации системы управления биоразлагаемых отходов может быть получение биотоплива. Соответствующий норматив уже имеется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биотоплива" от 15 ноября 2010 года № 351-IV).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биогазовых установок в мире, в основном, обусловлено возможностью выработки энергии и контроля выхода метана, образуемого при разложении биоразлагаемых отходов (метан по своим парниковым качествам значительно превосходит углекислый газ).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Энергия, получаемая на биогазовых установках, является возобновляемой и подпадает под соответствующее законодательство по возобновляемым источникам энергии.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разработал в рамках своих обязательств по низкоуглеродному развитию национальную Доктрину (стратегию) по достижению углеродной нейтральности до 2060 года. Следуя целям Стратегии необходимо применять технологии, сводящие к минимуму выбросы парниковых газов в атмосферу.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акционерного общество "Казахстанская компания по управлению электрическими сетями" (Kazakhstan Electricity Grid Operating Company), станция, использующая биоразлагаемых отходов, реализовывала вырабатываемую электроэнергию - товарищество с ограниченной ответственностью "Агрофирма Курма". Это птицефабрика, которая находится в Абайском районе, Карагандинской области. Станция установленной мощностью в 1.07 МВт была введена в эксплуатацию в 2018 году, средняя годовая выработка – 4800 тыс. кВт/ч.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существуют несколько предприятий, использующих биогазовые станции для переработки навоза или ила очистных сооружений.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отходов критически необходим для оценки и принятия стратегических решений как для инвестиционных процессов, так и для оценки эффективности принимаемых действий. Также информация о видах и объемах производимых биоразлагаемых отходов позволяет оценить текущий и потенциальный ущерб окружающей среде.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ЗАДАЧИ И ЦЕЛЕВЫЕ ПОКАЗАТЕЛИ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данной программы – предложить способы снижения нагрузки на окружающую среду, образуемую коммунальными отходами, уменьшения количества образования отходов, повышение извлекаемости вторичных ресурсов, повышение эффективности использования коммунальных отходов и уменьшение доли депонируемых на полигонах отходов.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разделом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в области управления отходами описаны в Экологическом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иерархии;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близости к источнику;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 ответственности образователя отходов;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расширенных обязательств производителей отходов.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иерархии, согласно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подразумевает следующие меры по обращению с отходами: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Предотвращение образования отходов;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отходов к повторному использованию;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Переработку отходов;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Утилизацию отходов;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Удаление отходов.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цели программы, и принципа иерархии отходов предлагаются следующие задачи программы: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объемов образования коммунальных отходов, за счет уменьшения количества упаковки товаров, оптимизации систем продаж, пропаганды рационального потребления;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Сортировка отходов "у источника" - повышение эффективности и соответствие экологическому законодательству в области обращения с отходами;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органической части отходов для биокомпостирования или получения биогаза или энергетической утилизации;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Депонирование остаточной части коммунальных отходов, согласно требованиям экологического и санитарно-эпидемиологического законодательства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строительных отходов;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Рекультивация отработанных карт полигонов.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 наиболее эффективными и экономически обоснованными методами.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задачи по сокращению объемов образования коммунальных отходов возможно только на уровне повышения экологической ответственности и финансовой грамотности населения. То есть, достичь данной цели можно при изменении структуры продаж (включая значительное сокращение числа упаковочных материалов, внедрения оборотной тары, изменения структуры продаж весовых товаров и другие) и повышения экологической ответственности населения, когда спонтанные покупки сводятся к минимуму и население также стремиться к сокращению отходов. Это можно достигнуть при внедрении программ по обучению школьников на уроках экологии и естествознания, а также уроках повышения финансовой грамотности. А также необходимо повысить экологическую пропаганду минимизации образования отходов и осознанного потребления среди населения.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достижения задачи сортировки отходов "у источника образования" необходимо внедрение раздельного сбора коммунальных отходов. Согласно экологического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 482 – "Об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 – "Об утверждении правил управления коммунальными отходами") необходимо обустройство контейнерных площадок, контейнеров для разделения коммунальных отходов на 2 фракции – "Сухая" и "Мокрая". Необходима организация разъяснительной и информационной работы с населением по раздельному сбору отходов.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имеющихся контейнерных площадок и строительство новых, соответствующих стандартам Республики Казахстан 3780-2022.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Полигоны коммунальных отходов, согласно экологического законодательства Республики Казахстан должны быть оснащены сортировочными комплексами, шредерами и дробильными установками для дополнительного доизвлечения полезных компонентов отходов, с последующим их использованием или передачей вторичного сырья заинтересованным производителям.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точки зрения рационального использования земель и финансовой перспективе необходимо рассмотреть реорганизацию сельских полигонов ТБО с устройством одного полигона на несколько административно территориальных единиц, соответствующему всем действующим нормам. При выборе расположения полигона ТБО учесть имеющую инфраструктуру в управление коммунальными отходами, и доступность дорожно-транспортных коммуникаций. Разработать четкий механизм работы мусорывывозящих организаций с привлечением субсидирования на закуп необходимой специализированной техники.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соответствующие законодательству полигоны ТБО в селах с низкой численностью проживающего населения, не имеющие дальнейшей перспективы, рекультивировать.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Органические отходы (включая пищевые) должны быть направлены на компостирование или извлечение биогаза, с последующим сжиганием. При достаточном технико-экономическом обосновании и имеющихся технических возможностях возможна энергетическая утилизация органических, а также отходов, для которых невозможна сортировка.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для нужд полигона инертных отходов (строительных отходов, фаянса, керамики, золошлака и других) после предварительной переработки (дробления).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не предусматривается энергетическая утилизация остаточной части отходов, она должна быть размещена на полигоне ТБО (депонирована), согласно требованиям экологического и санитарно-эпидемиологического законодательства Республики Казахстан.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Заполненные карты полигона должны быть подвержены рекультивации, согласно разработанных проектов рекультивации.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ЦЕЛЕВЫЕ ПОКАЗАТЕЛИ ПРОГРАММЫ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Программы предлагается установление следующих Целевых показателей программы.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коммунальными отходами Актогайского района.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детей и подростков о важности сбережения ресурсов на бытовом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на 1 учебное заведение в семестр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местного населения контейнерными площадками с маркированными контейнерами для раздельного сбора ТБО "у источника образования" по фракциям "сухое" / "мокрое"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охваченного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органических и пищевых отходов на полигонах ТБО с помощью биокомпостирования или переработки на биогаз или энергетической утилизации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всего объема органических и пищевых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и ликвидация стихийных свалок коммунальных отходов и их составляющих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обнаруженных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депонирования отходов за счет использования и передачи на переработку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переработки от показателей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строительных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НАПРАВЛЕНИЯ, ПУТИ ДОСТИЖЕНИЯ ПОСТАВЛЕННЫХ ЦЕЛЕЙ И ЗАДАЧ.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целевых показателей по обращению с коммунальными отходами необходимо выстроить четкую последовательность и своевременную реализацию мероприятий.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экологического просвещения и повышения экологической культуры, необходимо создание роликов социальной направленности, освещающих необходимость ресурсосбережения и "осознанного потребления", отказа от дополнительной упаковки и выбора в пользу качественных товаров долгосрочного пользования. Данные ролики необходимо размещать на местных телеканалах в перерывах между основным вещанием, а также задействовать социальные сети, местные популярные паблики и новостные каналы.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"разумного потребления" недопущения образования дополнительных отходов, сортировки, а также недопустимости разбрасывания мусора должны обязательно входить в программу дополнительного и внешкольного образования. Мероприятия по данной тематике должны организоваться на постоянной основе в образовательных учреждениях.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целевого показателя по раздельному сбору отходов ТБО, необходимо обеспечить местное население контейнерными площадками с контейнерами для раздельного сбора отходов у источника на 2 фракции – "сухую" и "мокрую".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схемы размещения контейнерных площадок с оформлением земельных участков.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площадке сбора и временного хранения коммунальных отходов должны устанавливаться следующие виды контейнеров: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"мокрой" фракции отходов, которые предназначены для сбора пищевых и органических отходов;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для "сухой" фракции – незагрязненных пластмассовых составляющих коммунальных отходов, картона, бумаги, стекла и стеклобоя, металлов и смешанных из данных составляющих сложных изделий, а также текстиля;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контейнерных площадок для жителей частного сектора должно проводиться с устройством дополнительного бака/контейнера для сбора золошлака. Или предусмотреть отдельную площадку, огороженную с трех сторон, для удобства подхода местного населения, с учетом интересов обслуживающей мусоровывозящей организации и учетом габаритов погрузочной техники;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общественного пользования необходимо установить контейнеры для отходов 1 класса опасности (ртутьсодержащих ламп, батареек). Регулярно осведомлять местное население о функционирование данных контейнеров с указанием адреса расположения контейнеров.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большей части территории Актогайского района инфраструктура по обращению с коммунальными отходами развита слабо. Отсутствует финансирование на поддержку и развитее малого и среднего бизнеса в области управления коммунальными отходами (сбор, сортировка, переработка ТБО).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рассмотреть гранты с выделением денежных средств на оформление и приобретение необходимой специализированной техники для осуществления деятельности в области управления коммунальными отходами. Рассмотреть предлагаемые условия акционерное общества “Жасыл Даму” к созданию единой системы комплексного управления отходами продукции (товаров) и вовлечению данных отходов в оборот в качестве вторичного сырья, которая содействует инфраструктурному развитию мусороперерабатывающей отрасли с широким вовлечением бизнеса, реализует внедрение "зеленых" технологий.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проблемы с биоразлагаемыми отходами необходимо предусмотреть биокомпостирование пищевых и других органических отходов (например, отходов сельского хозяйства, навоза) на полигонах ТБО или энергетическую утилизацию таких отходов с соблюдением экологических требований.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и утилизации строительных отходов (так как их размещение на полигонах коммунальных отходов запрещено экологическим законодательством) необходимо обустройство дополнительных линий - или на существующих полигонах или новые предприятия – оснащенные площадками приема, дробилками и грохотами для разделения на фракции и складами итоговой продукции, с последующим использованием полученных материалов на собственные нужды полигона (при послойной изоляции или рекультивации отработанных карт), или для отпуска сторонним потребителям.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РЕСУРСЫ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программы могут быть местный бюджет, в том числе прямые иностранные и отечественные инвестиции в соответствии с Экологическим кодексом Республики Казахстан, оператор расширенных обязательств производителей (импортеров) из средств, поступивших от производителей и импортеров на его банковский счет в виде платы за утилизацию) или гранты стран-доноров, кредиты банков второго уровня и другие источники, не запрещенные законодательством Республики Казахстан, которые могут привлекаться предприятиями или общественными организациями по сбору и утилизации отходов.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МЕРОПРИЯТИЙ ПО РЕАЛИЗАЦИИ ПРОГРАММЫ.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по управлению коммунальными отходами по Актогайскому району на 2024-2028 годы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(тысяч тенге)/дополнительные источники (тысяч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2024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2025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2026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2027 год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2028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системе раздельного сбора отходов посредством публикаций, трансляций роликов в социальных сетях, средствах массовой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Эфирная справка, публикация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экологической культуры населения и социально-экологической ответственности. Пропаганда разумного потребления и информирование об ответственности за неправильное обращение с отходами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контейнерных площадок соответствующих требованиям действующего законодательства.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экологической обстановки, предотвращение загрязнения окружающей среды, создание благоприятных условий для проживания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размещения контейнерных площадок. Оформление земельных участков под контейнерные площадки.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размещения. Акт на земельные участки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контейнеров для раздельного сбора отходов ТБО, а также золошлака и отходов 1 класса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сортировки, переработке отходов ТБО. Снижение депонирования.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мусоровывозящей техники, оснащение ее GPS-трекерами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распространения отходов при погрузке и транспортировке.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дробильного и сортировочного оборудования для составляющих строительных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использованию строительных отходов в качестве вторичного сырья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и внедрение технологии по утилизации пищевых и других органических отходов на полигонах коммунальных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парниковых газов. Снижение концентрации свалочного газа.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с компанией имеющей специальное разрешение на обслуживание контейнеров для сбора и транспортировку отходов 1 класса 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 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по выявлению несанкционированных свалок с последующей ликвидацией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загрязнения атмосферного воздуха и почвенного покрова.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нормы образования и накопления коммунальных отходов для жителей Актогайского района, а также для предприятий, детских садов, медицинских и др. учреждений. Разработать и утвердить тарифы на сбор, вывоз и захоронение твердых бытовых отходов.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разрешения на воздействие для полигонов ТБО Актогайского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воздействие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Управляющая организация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бюджетной заявке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реорганизацию сельских полигонов ТБО с устройством одного полигона на несколько административно территориальных единиц, соответствующему всем действующим нормам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сельских полигонов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земель. Предотвращение загрязнения атмосферного воздуха и почвенного покрова.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