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11ebb" w14:textId="2911e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2025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Абайского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Абайского районного маслихата Карагандинской области от 19 декабря 2024 года № 27/254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 развития агропромышленного комплекса и сельских территорий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Абайский районный маслихат РЕШИЛ: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2025 году меры социальной поддержки в виде подъемного пособия и бюджетного кредита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за исключением лиц, занимающих руководящие должности в аппаратах акимов сел, поселков, сельских округов, прибывшим для работы и проживания в сельские населенные пункты Абайского района.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решения возложить на постоянную комиссию по экономике, жилищно-коммунальному хозяйству и аграрным вопросам.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