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aee0" w14:textId="4c4a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19 декабря 2024 года № 27/252.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Абайский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15 286 171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4 601 762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148 436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487 769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10 048 204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16 753 480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30 207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93 119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1 437 102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1 437 102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1 633 196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393 864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197 770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02.07.2025 </w:t>
      </w:r>
      <w:r>
        <w:rPr>
          <w:rFonts w:ascii="Times New Roman"/>
          <w:b w:val="false"/>
          <w:i w:val="false"/>
          <w:color w:val="000000"/>
          <w:sz w:val="28"/>
        </w:rPr>
        <w:t>№ 35/334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2025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города районного значения, сел, поселков, сельских округов, в сумме 1 088 552 тыс.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г.Абай – 549 946 тыс.тенге;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п.Топар – 28 541 тыс.тенге;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п.Карабас – 24 389 тыс.тенге;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п.Южный – 23 820 тыс.тенге;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Дубовский сельский округ – 95 648 тыс.тенге;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– 34 305 тыс.тенге;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Есенгельдинский сельский округ – 45 648 тыс.тенге;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сельский округ – 41 438 тыс.тенге;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Коксунский сельский округ – 26 524 тыс.тенге;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Курминский сельский округ – 21 476 тыс.тенге;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Кулаайгырский сельский округ – 48 198 тыс.тенге;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– 43 969 тыс.тенге;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Самарский сельский округ – 31 160 тыс.тенге;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с.Сарепта – 35 844 тыс.тенге;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с.Юбилейное – 37 646 тыс.тенге.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2025 год предусмотрены целевые трансферты бюджетам города районного значения, сел,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города районного значения, сел, поселков, сельских округов определяется на основании постановления акимата Абайского района.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Абайского района на 2025 год в сумме 60 000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02.07.2025 </w:t>
      </w:r>
      <w:r>
        <w:rPr>
          <w:rFonts w:ascii="Times New Roman"/>
          <w:b w:val="false"/>
          <w:i w:val="false"/>
          <w:color w:val="ff0000"/>
          <w:sz w:val="28"/>
        </w:rPr>
        <w:t>№ 35/334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27/252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02.07.2025 </w:t>
      </w:r>
      <w:r>
        <w:rPr>
          <w:rFonts w:ascii="Times New Roman"/>
          <w:b w:val="false"/>
          <w:i w:val="false"/>
          <w:color w:val="ff0000"/>
          <w:sz w:val="28"/>
        </w:rPr>
        <w:t>№ 35/334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6 572 189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27/252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02.07.2025 </w:t>
      </w:r>
      <w:r>
        <w:rPr>
          <w:rFonts w:ascii="Times New Roman"/>
          <w:b w:val="false"/>
          <w:i w:val="false"/>
          <w:color w:val="ff0000"/>
          <w:sz w:val="28"/>
        </w:rPr>
        <w:t>№ 35/334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