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eaf5" w14:textId="1ece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22 декабря 2023 года № 14/136 "O бюджетах города районного значения, сел, поселков,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11 октября 2024 года № 25/242.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маслихата от 22 декабря 2023 года № 14/136 "O бюджетах города районного значения, сел, поселков,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1 589 599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341 040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38 502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1 208 814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1 592 305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2 706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523 400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145 420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2 618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374 892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603 263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79 863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79 863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79 863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Карабас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289 956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12 371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277 585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310 552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20 596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20 596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20 596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Южный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80 704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13 086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763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66 855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83 350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2 646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2 646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2 646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Дубовского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229 105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32 326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665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871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195 243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233 219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4 114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4 114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4 114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Акбастауского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40 725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38 115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43 117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2 392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2 392 тысяч тенге: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2 392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Карагандинского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61 486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11 631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888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48 896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67 205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5 719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5 719 тысяч тенге: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5 719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Коксунского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135 408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13 213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352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121 843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136 603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1 195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 тысяч тенге: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1 195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новой редакции: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Курминского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34 358 тысяч тенге, в том числе: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11 112 тысяч тенге;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23 074 тысяч тенге;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61 381 тысяч тенге;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27 023 тысяч тенге;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27 023 тысяч тенге: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27 023 тысяч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Кулаайгырского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181 779 тысяч тенге, в том числе: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6 231 тысяч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294 тысяч тенге;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175 254 тенге;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183 409 тысяч тенге;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1 630 тысяч тенге;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1 630 тысяч тенге: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1 630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Мичуринского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223 935 тысяч тенге, в том числе: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6 001 тысяч тенге;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322 тысяч тенге;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1 304 тысяч тенге;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216 308 тысяч тенге;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225 638 тысяч тенге;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1 703 тысяч тенге;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1 703 тысяч тенге: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1 703 тысяч тенге.";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Самарского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48 099 тысяч тенге, в том числе: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5 004 тысяч тенге;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311 тысяч тенге;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42 784 тысяч тенге;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84 103 тысяч тенге;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36 004 тысяч тенге;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36 004 тысяч тенге: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36 004 тысяч тенге.";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села Сарепта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165 852 тысяч тенге, в том числе: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5 259 тысяч тенге;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160 593 тысяч тенге;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212 403 тысяч тенге;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46 551 тысяч тенге;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46 551 тысяч тенге: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46 551 тысяч тенге.";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села Юбилейное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144 073 тысяч тенге, в том числе: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14 755 тысяч тенге;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1 383 тысяч тенге;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127 935 тысяч тенге;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160 316 тысяч тенге;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16 243 тысяч тенге;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16 243 тысяч тенге: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16 243 тысяч тенге.";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29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2024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29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29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29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2024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0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2024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0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2024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0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2024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1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вышестоящего бюджета на 2024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1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деабря 2023 года № 14/136</w:t>
            </w:r>
          </w:p>
        </w:tc>
      </w:tr>
    </w:tbl>
    <w:bookmarkStart w:name="z31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2024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2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2024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2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2024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2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вышестоящего бюджета на 2024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2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2024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3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2024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3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2024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3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2024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4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4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вышестоящего бюджета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4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5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5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вышестоящего бюджета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5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25/242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5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вышестоящего бюджета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