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21865" w14:textId="ed218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Абайского района Карагандинской области</w:t>
      </w:r>
    </w:p>
    <w:p>
      <w:pPr>
        <w:spacing w:after="0"/>
        <w:ind w:left="0"/>
        <w:jc w:val="both"/>
      </w:pPr>
      <w:r>
        <w:rPr>
          <w:rFonts w:ascii="Times New Roman"/>
          <w:b w:val="false"/>
          <w:i w:val="false"/>
          <w:color w:val="000000"/>
          <w:sz w:val="28"/>
        </w:rPr>
        <w:t>Решение Абайского районного маслихата Карагандинской области от 4 июля 2024 года № 21/204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Абайский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раздельных сходов местного сообщества Абайского района Карагандинской области.</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Абайского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Абайского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4 июля 2024 года</w:t>
            </w:r>
            <w:r>
              <w:br/>
            </w:r>
            <w:r>
              <w:rPr>
                <w:rFonts w:ascii="Times New Roman"/>
                <w:b w:val="false"/>
                <w:i w:val="false"/>
                <w:color w:val="000000"/>
                <w:sz w:val="20"/>
              </w:rPr>
              <w:t>№ 21/204</w:t>
            </w:r>
          </w:p>
        </w:tc>
      </w:tr>
    </w:tbl>
    <w:bookmarkStart w:name="z9" w:id="3"/>
    <w:p>
      <w:pPr>
        <w:spacing w:after="0"/>
        <w:ind w:left="0"/>
        <w:jc w:val="left"/>
      </w:pPr>
      <w:r>
        <w:rPr>
          <w:rFonts w:ascii="Times New Roman"/>
          <w:b/>
          <w:i w:val="false"/>
          <w:color w:val="000000"/>
        </w:rPr>
        <w:t xml:space="preserve"> Правила проведения раздельных сходов местного сообщества Абайского района Карагандинской области</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Абайского района Карагандинской области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устанавливают порядок проведения раздельных сходов местного сообщества жителей города Абай, села, поселка, сельского округа Абайского района.</w:t>
      </w:r>
    </w:p>
    <w:bookmarkEnd w:id="5"/>
    <w:bookmarkStart w:name="z12"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bookmarkStart w:name="z13" w:id="7"/>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города районного значения, села, поселка, сельского округа, микрорайона, улицы, многоквартирного жилого дома в избрании представителей для участия в сходе местного сообщества;</w:t>
      </w:r>
    </w:p>
    <w:bookmarkEnd w:id="7"/>
    <w:bookmarkStart w:name="z14" w:id="8"/>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5" w:id="9"/>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9"/>
    <w:bookmarkStart w:name="z16" w:id="10"/>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Абай, села, поселка, сельского округа подразделяется на участки (села, микрорайоны, улицы, многоквартирные жилые дома).</w:t>
      </w:r>
    </w:p>
    <w:bookmarkEnd w:id="10"/>
    <w:bookmarkStart w:name="z17" w:id="11"/>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1"/>
    <w:bookmarkStart w:name="z18" w:id="12"/>
    <w:p>
      <w:pPr>
        <w:spacing w:after="0"/>
        <w:ind w:left="0"/>
        <w:jc w:val="both"/>
      </w:pPr>
      <w:r>
        <w:rPr>
          <w:rFonts w:ascii="Times New Roman"/>
          <w:b w:val="false"/>
          <w:i w:val="false"/>
          <w:color w:val="000000"/>
          <w:sz w:val="28"/>
        </w:rPr>
        <w:t>
      5. Акимом города Абай, села, поселка и сельского округа созывается и организуется проведение раздельного схода местного сообщества в пределах села, микрорайона, улицы, многоквартирного жилого дома.</w:t>
      </w:r>
    </w:p>
    <w:bookmarkEnd w:id="12"/>
    <w:bookmarkStart w:name="z19" w:id="13"/>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Абай, села, поселка, сельского округа не позднее чем за десять календарных дней до дня его проведения через средства массовой информации или иными способами.</w:t>
      </w:r>
    </w:p>
    <w:bookmarkEnd w:id="14"/>
    <w:bookmarkStart w:name="z21" w:id="15"/>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w:t>
      </w:r>
    </w:p>
    <w:bookmarkEnd w:id="15"/>
    <w:bookmarkStart w:name="z22" w:id="16"/>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w:t>
      </w:r>
    </w:p>
    <w:bookmarkEnd w:id="17"/>
    <w:bookmarkStart w:name="z24" w:id="18"/>
    <w:p>
      <w:pPr>
        <w:spacing w:after="0"/>
        <w:ind w:left="0"/>
        <w:jc w:val="both"/>
      </w:pPr>
      <w:r>
        <w:rPr>
          <w:rFonts w:ascii="Times New Roman"/>
          <w:b w:val="false"/>
          <w:i w:val="false"/>
          <w:color w:val="000000"/>
          <w:sz w:val="28"/>
        </w:rPr>
        <w:t>
      8. Раздельный сход местного сообщества открывается акимом города Абай, села, поселка, сельского округа или уполномоченным им лицом.</w:t>
      </w:r>
    </w:p>
    <w:bookmarkEnd w:id="18"/>
    <w:bookmarkStart w:name="z25" w:id="19"/>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Абай, села, поселка, сельского округа или уполномоченное им лицо.</w:t>
      </w:r>
    </w:p>
    <w:bookmarkEnd w:id="19"/>
    <w:bookmarkStart w:name="z26" w:id="20"/>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End w:id="20"/>
    <w:bookmarkStart w:name="z27" w:id="21"/>
    <w:p>
      <w:pPr>
        <w:spacing w:after="0"/>
        <w:ind w:left="0"/>
        <w:jc w:val="both"/>
      </w:pPr>
      <w:r>
        <w:rPr>
          <w:rFonts w:ascii="Times New Roman"/>
          <w:b w:val="false"/>
          <w:i w:val="false"/>
          <w:color w:val="000000"/>
          <w:sz w:val="28"/>
        </w:rPr>
        <w:t>
      9.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Абайским районным маслихатом.</w:t>
      </w:r>
    </w:p>
    <w:bookmarkEnd w:id="21"/>
    <w:bookmarkStart w:name="z28" w:id="22"/>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2"/>
    <w:bookmarkStart w:name="z29" w:id="23"/>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End w:id="23"/>
    <w:bookmarkStart w:name="z30" w:id="24"/>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города Абай, села, поселка и сельского округа для регистрации.</w:t>
      </w:r>
    </w:p>
    <w:bookmarkEnd w:id="24"/>
    <w:bookmarkStart w:name="z31" w:id="25"/>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bookmarkEnd w:id="25"/>
    <w:bookmarkStart w:name="z32" w:id="26"/>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bookmarkEnd w:id="26"/>
    <w:bookmarkStart w:name="z33" w:id="27"/>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bookmarkEnd w:id="27"/>
    <w:bookmarkStart w:name="z34" w:id="28"/>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