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5a24" w14:textId="e87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2023 года № 14/136 "O бюджетах города районного значения, сел, поселков,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9 апреля 2024 года № 18/176.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22 декабря 2023 года № 14/136 "O бюджетах города районного значения, сел, поселков,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1 221 447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38 502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859 352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1 224 153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2 706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403 863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129 068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1 510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272 815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483 726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79 863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79 863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79 863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319 158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12 371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306 787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337 484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18 326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18 326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18 326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81 446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70 078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81 446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0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205 533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27 292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665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871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176 705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209 161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3 628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3 628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3 628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55 621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4 586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50 986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57 593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1 972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1 972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62 758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12 860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888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48 939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64 415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1 657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1 657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132 069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13 213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118 504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132 069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0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31 658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11 112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20 374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58 182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26 524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26 524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26 524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Кулаайгырского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116 718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6 231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110 193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118348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1 630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1 630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219 378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4 281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325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214 450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219 829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451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169 862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164 603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216 159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46 297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46 297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46 297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162 147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1 383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146 009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178 390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16 243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16 243 тысячтенге: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16 243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7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7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7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8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8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8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деабря 2023 года № 14/136</w:t>
            </w:r>
          </w:p>
        </w:tc>
      </w:tr>
    </w:tbl>
    <w:bookmarkStart w:name="z29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29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деабря 2023 года № 14/136</w:t>
            </w:r>
          </w:p>
        </w:tc>
      </w:tr>
    </w:tbl>
    <w:bookmarkStart w:name="z29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0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