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6ed3" w14:textId="cea6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Абайского района "Об объявлении чрезвычайной ситуации природного характера местного масштаба в некоторых селах Абайского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11 апреля 2024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08 апреля 2024 года №03 "Об объявлении чрезвычайной ситуации природного характера местного масштаба в некоторых селах Абайского района Карагандинской области" (опубликовано в эталонном контрольном банке нормативных правовых актов Республики Казахстан от 09 апреля 2024 года №195415).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