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05c1" w14:textId="2b3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27 февраля 2024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15 января 2024 года №1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192519);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20 ноября 2023 года № 01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188573).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